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6852" w14:textId="97d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28 желтоқсандағы № 33-325-VI "2019-2021 жылдарға арналған қала, кент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6 желтоқсандағы № 45-414-VI шешiмi. Түркістан облысының Әдiлет департаментiнде 2019 жылғы 19 желтоқсанда № 5304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Сарыағаш аудандық мәслихатының 2019 жылғы 27 қарашадағы № 44-410-VI "Сарыағаш аудандық мәслихатының 2018 жылғы 21 желтоқсандағы № 32-308-VI "2019-2021 жылдарға арналған аудандық бюджет туралы" шешіміне өзгерістер енгізу туралы" Нормативтік құқықтық актілерді мемлекеттік тіркеу тізілімінде № 5289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28 желтоқсандағы № 33-325-VI "2019-2021 жылдарға арналған қала, кент және ауылдық округтердің бюджеттері туралы" (Нормативтік құқықтық актілерді мемлекеттік тіркеу тізілімінде 4883 нөмірімен тіркелген, 2019 жылғы 18 қаңтарда "Сарыағаш"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қаласының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2 126 105 мың теңге:</w:t>
      </w:r>
    </w:p>
    <w:p>
      <w:pPr>
        <w:spacing w:after="0"/>
        <w:ind w:left="0"/>
        <w:jc w:val="both"/>
      </w:pPr>
      <w:r>
        <w:rPr>
          <w:rFonts w:ascii="Times New Roman"/>
          <w:b w:val="false"/>
          <w:i w:val="false"/>
          <w:color w:val="000000"/>
          <w:sz w:val="28"/>
        </w:rPr>
        <w:t>
      салықтық түсiмдер – 227 817 мың теңге;</w:t>
      </w:r>
    </w:p>
    <w:p>
      <w:pPr>
        <w:spacing w:after="0"/>
        <w:ind w:left="0"/>
        <w:jc w:val="both"/>
      </w:pPr>
      <w:r>
        <w:rPr>
          <w:rFonts w:ascii="Times New Roman"/>
          <w:b w:val="false"/>
          <w:i w:val="false"/>
          <w:color w:val="000000"/>
          <w:sz w:val="28"/>
        </w:rPr>
        <w:t>
      салықтық емес түсiмдер – 6 250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1 892 038 мың теңге;</w:t>
      </w:r>
    </w:p>
    <w:p>
      <w:pPr>
        <w:spacing w:after="0"/>
        <w:ind w:left="0"/>
        <w:jc w:val="both"/>
      </w:pPr>
      <w:r>
        <w:rPr>
          <w:rFonts w:ascii="Times New Roman"/>
          <w:b w:val="false"/>
          <w:i w:val="false"/>
          <w:color w:val="000000"/>
          <w:sz w:val="28"/>
        </w:rPr>
        <w:t>
      2) шығындар – 2 129 118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3 013 мың теңге.</w:t>
      </w:r>
    </w:p>
    <w:bookmarkStart w:name="z4" w:id="2"/>
    <w:p>
      <w:pPr>
        <w:spacing w:after="0"/>
        <w:ind w:left="0"/>
        <w:jc w:val="both"/>
      </w:pPr>
      <w:r>
        <w:rPr>
          <w:rFonts w:ascii="Times New Roman"/>
          <w:b w:val="false"/>
          <w:i w:val="false"/>
          <w:color w:val="000000"/>
          <w:sz w:val="28"/>
        </w:rPr>
        <w:t>
      2. Көктерек кентінің 2019-2021 жылдарға арналған бюджеті 4, 5 және 6-қосымшаларға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173 147 мың теңге:</w:t>
      </w:r>
    </w:p>
    <w:p>
      <w:pPr>
        <w:spacing w:after="0"/>
        <w:ind w:left="0"/>
        <w:jc w:val="both"/>
      </w:pPr>
      <w:r>
        <w:rPr>
          <w:rFonts w:ascii="Times New Roman"/>
          <w:b w:val="false"/>
          <w:i w:val="false"/>
          <w:color w:val="000000"/>
          <w:sz w:val="28"/>
        </w:rPr>
        <w:t>
      салықтық түсiмдер – 25 057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148 090 мың теңге;</w:t>
      </w:r>
    </w:p>
    <w:p>
      <w:pPr>
        <w:spacing w:after="0"/>
        <w:ind w:left="0"/>
        <w:jc w:val="both"/>
      </w:pPr>
      <w:r>
        <w:rPr>
          <w:rFonts w:ascii="Times New Roman"/>
          <w:b w:val="false"/>
          <w:i w:val="false"/>
          <w:color w:val="000000"/>
          <w:sz w:val="28"/>
        </w:rPr>
        <w:t>
      2) шығындар –180 087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6 940 мың теңге.</w:t>
      </w:r>
    </w:p>
    <w:bookmarkStart w:name="z5" w:id="3"/>
    <w:p>
      <w:pPr>
        <w:spacing w:after="0"/>
        <w:ind w:left="0"/>
        <w:jc w:val="both"/>
      </w:pPr>
      <w:r>
        <w:rPr>
          <w:rFonts w:ascii="Times New Roman"/>
          <w:b w:val="false"/>
          <w:i w:val="false"/>
          <w:color w:val="000000"/>
          <w:sz w:val="28"/>
        </w:rPr>
        <w:t>
      3. Жемісті ауылдық округінің 2019-2021 жылдарға арналған бюджеті 7, 8 және 9-қосымшаларға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163 824 мың теңге:</w:t>
      </w:r>
    </w:p>
    <w:p>
      <w:pPr>
        <w:spacing w:after="0"/>
        <w:ind w:left="0"/>
        <w:jc w:val="both"/>
      </w:pPr>
      <w:r>
        <w:rPr>
          <w:rFonts w:ascii="Times New Roman"/>
          <w:b w:val="false"/>
          <w:i w:val="false"/>
          <w:color w:val="000000"/>
          <w:sz w:val="28"/>
        </w:rPr>
        <w:t>
      салықтық түсiмдер –4 981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158 843 мың теңге;</w:t>
      </w:r>
    </w:p>
    <w:p>
      <w:pPr>
        <w:spacing w:after="0"/>
        <w:ind w:left="0"/>
        <w:jc w:val="both"/>
      </w:pPr>
      <w:r>
        <w:rPr>
          <w:rFonts w:ascii="Times New Roman"/>
          <w:b w:val="false"/>
          <w:i w:val="false"/>
          <w:color w:val="000000"/>
          <w:sz w:val="28"/>
        </w:rPr>
        <w:t>
      2) шығындар – 164 911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1 087 мың теңге.</w:t>
      </w:r>
    </w:p>
    <w:bookmarkStart w:name="z6" w:id="4"/>
    <w:p>
      <w:pPr>
        <w:spacing w:after="0"/>
        <w:ind w:left="0"/>
        <w:jc w:val="both"/>
      </w:pPr>
      <w:r>
        <w:rPr>
          <w:rFonts w:ascii="Times New Roman"/>
          <w:b w:val="false"/>
          <w:i w:val="false"/>
          <w:color w:val="000000"/>
          <w:sz w:val="28"/>
        </w:rPr>
        <w:t>
      4. Қызылжар ауылдық округінің 2019-2021 жылдарға арналған бюджеті 10, 11 және 12-қосымшаларға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291 122 мың теңге:</w:t>
      </w:r>
    </w:p>
    <w:p>
      <w:pPr>
        <w:spacing w:after="0"/>
        <w:ind w:left="0"/>
        <w:jc w:val="both"/>
      </w:pPr>
      <w:r>
        <w:rPr>
          <w:rFonts w:ascii="Times New Roman"/>
          <w:b w:val="false"/>
          <w:i w:val="false"/>
          <w:color w:val="000000"/>
          <w:sz w:val="28"/>
        </w:rPr>
        <w:t>
      салықтық түсiмдер – 8 546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282 576 мың теңге;</w:t>
      </w:r>
    </w:p>
    <w:p>
      <w:pPr>
        <w:spacing w:after="0"/>
        <w:ind w:left="0"/>
        <w:jc w:val="both"/>
      </w:pPr>
      <w:r>
        <w:rPr>
          <w:rFonts w:ascii="Times New Roman"/>
          <w:b w:val="false"/>
          <w:i w:val="false"/>
          <w:color w:val="000000"/>
          <w:sz w:val="28"/>
        </w:rPr>
        <w:t>
      2) шығындар – 293 124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2 002 мың теңге.</w:t>
      </w:r>
    </w:p>
    <w:bookmarkStart w:name="z7" w:id="5"/>
    <w:p>
      <w:pPr>
        <w:spacing w:after="0"/>
        <w:ind w:left="0"/>
        <w:jc w:val="both"/>
      </w:pPr>
      <w:r>
        <w:rPr>
          <w:rFonts w:ascii="Times New Roman"/>
          <w:b w:val="false"/>
          <w:i w:val="false"/>
          <w:color w:val="000000"/>
          <w:sz w:val="28"/>
        </w:rPr>
        <w:t>
      5. Дарбаза ауылдық округінің 2019-2021 жылдарға арналған бюджеті 13, 14 және 15-қосымшаларға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152 775 мың теңге:</w:t>
      </w:r>
    </w:p>
    <w:p>
      <w:pPr>
        <w:spacing w:after="0"/>
        <w:ind w:left="0"/>
        <w:jc w:val="both"/>
      </w:pPr>
      <w:r>
        <w:rPr>
          <w:rFonts w:ascii="Times New Roman"/>
          <w:b w:val="false"/>
          <w:i w:val="false"/>
          <w:color w:val="000000"/>
          <w:sz w:val="28"/>
        </w:rPr>
        <w:t>
      салықтық түсiмдер – 12 014 мың теңге;</w:t>
      </w:r>
    </w:p>
    <w:p>
      <w:pPr>
        <w:spacing w:after="0"/>
        <w:ind w:left="0"/>
        <w:jc w:val="both"/>
      </w:pPr>
      <w:r>
        <w:rPr>
          <w:rFonts w:ascii="Times New Roman"/>
          <w:b w:val="false"/>
          <w:i w:val="false"/>
          <w:color w:val="000000"/>
          <w:sz w:val="28"/>
        </w:rPr>
        <w:t>
      салықтық емес түсiмдер – 757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140 004 мың теңге;</w:t>
      </w:r>
    </w:p>
    <w:p>
      <w:pPr>
        <w:spacing w:after="0"/>
        <w:ind w:left="0"/>
        <w:jc w:val="both"/>
      </w:pPr>
      <w:r>
        <w:rPr>
          <w:rFonts w:ascii="Times New Roman"/>
          <w:b w:val="false"/>
          <w:i w:val="false"/>
          <w:color w:val="000000"/>
          <w:sz w:val="28"/>
        </w:rPr>
        <w:t>
      2) шығындар – 153 881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1 106 мың теңге.</w:t>
      </w:r>
    </w:p>
    <w:bookmarkStart w:name="z8" w:id="6"/>
    <w:p>
      <w:pPr>
        <w:spacing w:after="0"/>
        <w:ind w:left="0"/>
        <w:jc w:val="both"/>
      </w:pPr>
      <w:r>
        <w:rPr>
          <w:rFonts w:ascii="Times New Roman"/>
          <w:b w:val="false"/>
          <w:i w:val="false"/>
          <w:color w:val="000000"/>
          <w:sz w:val="28"/>
        </w:rPr>
        <w:t>
      6. Жібек жолы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575 883 мың теңге:</w:t>
      </w:r>
    </w:p>
    <w:p>
      <w:pPr>
        <w:spacing w:after="0"/>
        <w:ind w:left="0"/>
        <w:jc w:val="both"/>
      </w:pPr>
      <w:r>
        <w:rPr>
          <w:rFonts w:ascii="Times New Roman"/>
          <w:b w:val="false"/>
          <w:i w:val="false"/>
          <w:color w:val="000000"/>
          <w:sz w:val="28"/>
        </w:rPr>
        <w:t>
      салықтық түсiмдер – 33 301 мың теңге;</w:t>
      </w:r>
    </w:p>
    <w:p>
      <w:pPr>
        <w:spacing w:after="0"/>
        <w:ind w:left="0"/>
        <w:jc w:val="both"/>
      </w:pPr>
      <w:r>
        <w:rPr>
          <w:rFonts w:ascii="Times New Roman"/>
          <w:b w:val="false"/>
          <w:i w:val="false"/>
          <w:color w:val="000000"/>
          <w:sz w:val="28"/>
        </w:rPr>
        <w:t>
      салықтық емес түсiмдер – 1 306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541 276 мың теңге;</w:t>
      </w:r>
    </w:p>
    <w:p>
      <w:pPr>
        <w:spacing w:after="0"/>
        <w:ind w:left="0"/>
        <w:jc w:val="both"/>
      </w:pPr>
      <w:r>
        <w:rPr>
          <w:rFonts w:ascii="Times New Roman"/>
          <w:b w:val="false"/>
          <w:i w:val="false"/>
          <w:color w:val="000000"/>
          <w:sz w:val="28"/>
        </w:rPr>
        <w:t>
      2) шығындар – 587 595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11 712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11 712 мың теңге.</w:t>
      </w:r>
    </w:p>
    <w:bookmarkStart w:name="z9" w:id="7"/>
    <w:p>
      <w:pPr>
        <w:spacing w:after="0"/>
        <w:ind w:left="0"/>
        <w:jc w:val="both"/>
      </w:pPr>
      <w:r>
        <w:rPr>
          <w:rFonts w:ascii="Times New Roman"/>
          <w:b w:val="false"/>
          <w:i w:val="false"/>
          <w:color w:val="000000"/>
          <w:sz w:val="28"/>
        </w:rPr>
        <w:t>
      7. Құркелес ауылдық округінің 2019-2021 жылдарға арналған бюджеті 19, 20 және 21-қосымшаларға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1 100 468 мың теңге:</w:t>
      </w:r>
    </w:p>
    <w:p>
      <w:pPr>
        <w:spacing w:after="0"/>
        <w:ind w:left="0"/>
        <w:jc w:val="both"/>
      </w:pPr>
      <w:r>
        <w:rPr>
          <w:rFonts w:ascii="Times New Roman"/>
          <w:b w:val="false"/>
          <w:i w:val="false"/>
          <w:color w:val="000000"/>
          <w:sz w:val="28"/>
        </w:rPr>
        <w:t>
      салықтық түсiмдер – 53 676 мың теңге;</w:t>
      </w:r>
    </w:p>
    <w:p>
      <w:pPr>
        <w:spacing w:after="0"/>
        <w:ind w:left="0"/>
        <w:jc w:val="both"/>
      </w:pPr>
      <w:r>
        <w:rPr>
          <w:rFonts w:ascii="Times New Roman"/>
          <w:b w:val="false"/>
          <w:i w:val="false"/>
          <w:color w:val="000000"/>
          <w:sz w:val="28"/>
        </w:rPr>
        <w:t>
      салықтық емес түсiмдер – 189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1 046 603 мың теңге;</w:t>
      </w:r>
    </w:p>
    <w:p>
      <w:pPr>
        <w:spacing w:after="0"/>
        <w:ind w:left="0"/>
        <w:jc w:val="both"/>
      </w:pPr>
      <w:r>
        <w:rPr>
          <w:rFonts w:ascii="Times New Roman"/>
          <w:b w:val="false"/>
          <w:i w:val="false"/>
          <w:color w:val="000000"/>
          <w:sz w:val="28"/>
        </w:rPr>
        <w:t>
      2) шығындар – 1 109 660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9 192 мың теңге.</w:t>
      </w:r>
    </w:p>
    <w:bookmarkStart w:name="z10" w:id="8"/>
    <w:p>
      <w:pPr>
        <w:spacing w:after="0"/>
        <w:ind w:left="0"/>
        <w:jc w:val="both"/>
      </w:pPr>
      <w:r>
        <w:rPr>
          <w:rFonts w:ascii="Times New Roman"/>
          <w:b w:val="false"/>
          <w:i w:val="false"/>
          <w:color w:val="000000"/>
          <w:sz w:val="28"/>
        </w:rPr>
        <w:t>
      8. Дербісек ауылдық округінің 2019-2021 жылдарға арналған бюджеті 22, 23 және 24-қосымшаларға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439 879 мың теңге:</w:t>
      </w:r>
    </w:p>
    <w:p>
      <w:pPr>
        <w:spacing w:after="0"/>
        <w:ind w:left="0"/>
        <w:jc w:val="both"/>
      </w:pPr>
      <w:r>
        <w:rPr>
          <w:rFonts w:ascii="Times New Roman"/>
          <w:b w:val="false"/>
          <w:i w:val="false"/>
          <w:color w:val="000000"/>
          <w:sz w:val="28"/>
        </w:rPr>
        <w:t>
      салықтық түсiмдер –22 791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416 804 мың теңге;</w:t>
      </w:r>
    </w:p>
    <w:p>
      <w:pPr>
        <w:spacing w:after="0"/>
        <w:ind w:left="0"/>
        <w:jc w:val="both"/>
      </w:pPr>
      <w:r>
        <w:rPr>
          <w:rFonts w:ascii="Times New Roman"/>
          <w:b w:val="false"/>
          <w:i w:val="false"/>
          <w:color w:val="000000"/>
          <w:sz w:val="28"/>
        </w:rPr>
        <w:t>
      2) шығындар – 441 805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1 926 мың теңге.</w:t>
      </w:r>
    </w:p>
    <w:bookmarkStart w:name="z11" w:id="9"/>
    <w:p>
      <w:pPr>
        <w:spacing w:after="0"/>
        <w:ind w:left="0"/>
        <w:jc w:val="both"/>
      </w:pPr>
      <w:r>
        <w:rPr>
          <w:rFonts w:ascii="Times New Roman"/>
          <w:b w:val="false"/>
          <w:i w:val="false"/>
          <w:color w:val="000000"/>
          <w:sz w:val="28"/>
        </w:rPr>
        <w:t>
      9. Ақжар ауылдық округінің 2019-2021 жылдарға арналған бюджеті 25, 26 және 27-қосымшаларға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223 209 мың теңге:</w:t>
      </w:r>
    </w:p>
    <w:p>
      <w:pPr>
        <w:spacing w:after="0"/>
        <w:ind w:left="0"/>
        <w:jc w:val="both"/>
      </w:pPr>
      <w:r>
        <w:rPr>
          <w:rFonts w:ascii="Times New Roman"/>
          <w:b w:val="false"/>
          <w:i w:val="false"/>
          <w:color w:val="000000"/>
          <w:sz w:val="28"/>
        </w:rPr>
        <w:t>
      салықтық түсiмдер – 15 276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207 933 мың теңге;</w:t>
      </w:r>
    </w:p>
    <w:p>
      <w:pPr>
        <w:spacing w:after="0"/>
        <w:ind w:left="0"/>
        <w:jc w:val="both"/>
      </w:pPr>
      <w:r>
        <w:rPr>
          <w:rFonts w:ascii="Times New Roman"/>
          <w:b w:val="false"/>
          <w:i w:val="false"/>
          <w:color w:val="000000"/>
          <w:sz w:val="28"/>
        </w:rPr>
        <w:t>
      2) шығындар – 223 918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bookmarkStart w:name="z12" w:id="10"/>
    <w:p>
      <w:pPr>
        <w:spacing w:after="0"/>
        <w:ind w:left="0"/>
        <w:jc w:val="both"/>
      </w:pPr>
      <w:r>
        <w:rPr>
          <w:rFonts w:ascii="Times New Roman"/>
          <w:b w:val="false"/>
          <w:i w:val="false"/>
          <w:color w:val="000000"/>
          <w:sz w:val="28"/>
        </w:rPr>
        <w:t>
      10. Қабланбек ауылдық округінің 2019-2021 жылдарға арналған бюджеті 28, 29 және 30-қосымшаларға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670 094 мың теңге:</w:t>
      </w:r>
    </w:p>
    <w:p>
      <w:pPr>
        <w:spacing w:after="0"/>
        <w:ind w:left="0"/>
        <w:jc w:val="both"/>
      </w:pPr>
      <w:r>
        <w:rPr>
          <w:rFonts w:ascii="Times New Roman"/>
          <w:b w:val="false"/>
          <w:i w:val="false"/>
          <w:color w:val="000000"/>
          <w:sz w:val="28"/>
        </w:rPr>
        <w:t>
      салықтық түсiмдер – 34 374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635 720 мың теңге;</w:t>
      </w:r>
    </w:p>
    <w:p>
      <w:pPr>
        <w:spacing w:after="0"/>
        <w:ind w:left="0"/>
        <w:jc w:val="both"/>
      </w:pPr>
      <w:r>
        <w:rPr>
          <w:rFonts w:ascii="Times New Roman"/>
          <w:b w:val="false"/>
          <w:i w:val="false"/>
          <w:color w:val="000000"/>
          <w:sz w:val="28"/>
        </w:rPr>
        <w:t>
      2) шығындар – 673 699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3 605 мың теңге.</w:t>
      </w:r>
    </w:p>
    <w:bookmarkStart w:name="z13" w:id="11"/>
    <w:p>
      <w:pPr>
        <w:spacing w:after="0"/>
        <w:ind w:left="0"/>
        <w:jc w:val="both"/>
      </w:pPr>
      <w:r>
        <w:rPr>
          <w:rFonts w:ascii="Times New Roman"/>
          <w:b w:val="false"/>
          <w:i w:val="false"/>
          <w:color w:val="000000"/>
          <w:sz w:val="28"/>
        </w:rPr>
        <w:t>
      11. Тегісшіл ауылдық округінің 2019-2021 жылдарға арналған бюджеті 31, 32 және 33-қосымшаларға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246 563 мың теңге:</w:t>
      </w:r>
    </w:p>
    <w:p>
      <w:pPr>
        <w:spacing w:after="0"/>
        <w:ind w:left="0"/>
        <w:jc w:val="both"/>
      </w:pPr>
      <w:r>
        <w:rPr>
          <w:rFonts w:ascii="Times New Roman"/>
          <w:b w:val="false"/>
          <w:i w:val="false"/>
          <w:color w:val="000000"/>
          <w:sz w:val="28"/>
        </w:rPr>
        <w:t>
      салықтық түсiмдер – 9 412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237 151 мың теңге;</w:t>
      </w:r>
    </w:p>
    <w:p>
      <w:pPr>
        <w:spacing w:after="0"/>
        <w:ind w:left="0"/>
        <w:jc w:val="both"/>
      </w:pPr>
      <w:r>
        <w:rPr>
          <w:rFonts w:ascii="Times New Roman"/>
          <w:b w:val="false"/>
          <w:i w:val="false"/>
          <w:color w:val="000000"/>
          <w:sz w:val="28"/>
        </w:rPr>
        <w:t>
      2) шығындар – 248 381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1 818 мың теңге.</w:t>
      </w:r>
    </w:p>
    <w:bookmarkStart w:name="z14" w:id="12"/>
    <w:p>
      <w:pPr>
        <w:spacing w:after="0"/>
        <w:ind w:left="0"/>
        <w:jc w:val="both"/>
      </w:pPr>
      <w:r>
        <w:rPr>
          <w:rFonts w:ascii="Times New Roman"/>
          <w:b w:val="false"/>
          <w:i w:val="false"/>
          <w:color w:val="000000"/>
          <w:sz w:val="28"/>
        </w:rPr>
        <w:t>
      12. Жылға ауылдық округінің 2019-2021 жылдарға арналған бюджеті 34, 35 және 36-қосымшаларға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238 757 мың теңге:</w:t>
      </w:r>
    </w:p>
    <w:p>
      <w:pPr>
        <w:spacing w:after="0"/>
        <w:ind w:left="0"/>
        <w:jc w:val="both"/>
      </w:pPr>
      <w:r>
        <w:rPr>
          <w:rFonts w:ascii="Times New Roman"/>
          <w:b w:val="false"/>
          <w:i w:val="false"/>
          <w:color w:val="000000"/>
          <w:sz w:val="28"/>
        </w:rPr>
        <w:t>
      салықтық түсiмдер – 9 707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229 050 мың теңге;</w:t>
      </w:r>
    </w:p>
    <w:p>
      <w:pPr>
        <w:spacing w:after="0"/>
        <w:ind w:left="0"/>
        <w:jc w:val="both"/>
      </w:pPr>
      <w:r>
        <w:rPr>
          <w:rFonts w:ascii="Times New Roman"/>
          <w:b w:val="false"/>
          <w:i w:val="false"/>
          <w:color w:val="000000"/>
          <w:sz w:val="28"/>
        </w:rPr>
        <w:t>
      2) шығындар – 241 147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2 390 мың теңге.</w:t>
      </w:r>
    </w:p>
    <w:bookmarkStart w:name="z15" w:id="13"/>
    <w:p>
      <w:pPr>
        <w:spacing w:after="0"/>
        <w:ind w:left="0"/>
        <w:jc w:val="both"/>
      </w:pPr>
      <w:r>
        <w:rPr>
          <w:rFonts w:ascii="Times New Roman"/>
          <w:b w:val="false"/>
          <w:i w:val="false"/>
          <w:color w:val="000000"/>
          <w:sz w:val="28"/>
        </w:rPr>
        <w:t>
      13. Жарты төбе ауылдық округінің 2019-2021 жылдарға арналған бюджеті 37, 38 және 39-қосымшаларға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558 903 мың теңге:</w:t>
      </w:r>
    </w:p>
    <w:p>
      <w:pPr>
        <w:spacing w:after="0"/>
        <w:ind w:left="0"/>
        <w:jc w:val="both"/>
      </w:pPr>
      <w:r>
        <w:rPr>
          <w:rFonts w:ascii="Times New Roman"/>
          <w:b w:val="false"/>
          <w:i w:val="false"/>
          <w:color w:val="000000"/>
          <w:sz w:val="28"/>
        </w:rPr>
        <w:t>
      салықтық түсiмдер – 28 134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530 485 мың теңге;</w:t>
      </w:r>
    </w:p>
    <w:p>
      <w:pPr>
        <w:spacing w:after="0"/>
        <w:ind w:left="0"/>
        <w:jc w:val="both"/>
      </w:pPr>
      <w:r>
        <w:rPr>
          <w:rFonts w:ascii="Times New Roman"/>
          <w:b w:val="false"/>
          <w:i w:val="false"/>
          <w:color w:val="000000"/>
          <w:sz w:val="28"/>
        </w:rPr>
        <w:t>
      2) шығындар – 564 285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5 382 мың теңге.</w:t>
      </w:r>
    </w:p>
    <w:bookmarkStart w:name="z16" w:id="1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Сарыағаш аудандық мәслихатының интернет –ресурсына орналастыруын қамтамасыз етсін.</w:t>
      </w:r>
    </w:p>
    <w:bookmarkStart w:name="z18" w:id="16"/>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Пердекулов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1197"/>
        <w:gridCol w:w="1975"/>
        <w:gridCol w:w="4591"/>
        <w:gridCol w:w="2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2 126 105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Жемісті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Қызылжар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Дарбаза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Құркелес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Дербісек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Ақжар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Қабланбек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Тегісшіл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Жылға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06 желтоқсандағы № 45-414-VI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