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e40e7" w14:textId="e4e40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Сарыағаш аудандық мәслихатының 2018 жылғы 28 желтоқсандағы № 33-325-VI "2019-2021 жылдарға арналған қала, кент және ауылдық округтердің бюджеттері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Сарыағаш аудандық мәслихатының 2019 жылғы 30 қыркүйектегі № 43-406-VI шешiмi. Түркістан облысының Әдiлет департаментiнде 2019 жылғы 10 қазанда № 5205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109-1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2-7 тармағына</w:t>
      </w:r>
      <w:r>
        <w:rPr>
          <w:rFonts w:ascii="Times New Roman"/>
          <w:b w:val="false"/>
          <w:i w:val="false"/>
          <w:color w:val="000000"/>
          <w:sz w:val="28"/>
        </w:rPr>
        <w:t xml:space="preserve"> және Сарыағаш аудандық мәслихатының 2019 жылғы 24 қыркүйектегі № 42-395-VI "Сарыағаш аудандық мәслихатының 2018 жылғы 21 желтоқсандағы № 32-308-VI "2019-2021 жылдарға арналған аудандық бюджет туралы" шешіміне өзгерістер енгізу туралы" Нормативтік құқықтық актілерді мемлекеттік тіркеу тізілімінде № 5189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Сарыағаш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Сарыағаш аудандық мәслихатының 2018 жылғы 28 желтоқсандағы № 33-325-VI "2019-2021 жылдарға арналған қала, кент және ауылдық округтердің бюджеттері туралы" (Нормативтік құқықтық актілерді мемлекеттік тіркеу тізілімінде 4883 нөмірімен тіркелген, 2019 жылғы 18 қаңтарда "Сарыағаш" газетінде және 2019 жылғы 30 қаңтарда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13 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Сарыағаш қаласының 2019-2021 жылдарға арналған бюджеті 1, 2 және 3-қосымшаларға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2 151 832 мың теңге:</w:t>
      </w:r>
    </w:p>
    <w:p>
      <w:pPr>
        <w:spacing w:after="0"/>
        <w:ind w:left="0"/>
        <w:jc w:val="both"/>
      </w:pPr>
      <w:r>
        <w:rPr>
          <w:rFonts w:ascii="Times New Roman"/>
          <w:b w:val="false"/>
          <w:i w:val="false"/>
          <w:color w:val="000000"/>
          <w:sz w:val="28"/>
        </w:rPr>
        <w:t>
      салықтық түсiмдер – 252 806 мың теңге;</w:t>
      </w:r>
    </w:p>
    <w:p>
      <w:pPr>
        <w:spacing w:after="0"/>
        <w:ind w:left="0"/>
        <w:jc w:val="both"/>
      </w:pPr>
      <w:r>
        <w:rPr>
          <w:rFonts w:ascii="Times New Roman"/>
          <w:b w:val="false"/>
          <w:i w:val="false"/>
          <w:color w:val="000000"/>
          <w:sz w:val="28"/>
        </w:rPr>
        <w:t>
      салықтық емес түсiмдер – 6 250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1 892 776 мың теңге;</w:t>
      </w:r>
    </w:p>
    <w:p>
      <w:pPr>
        <w:spacing w:after="0"/>
        <w:ind w:left="0"/>
        <w:jc w:val="both"/>
      </w:pPr>
      <w:r>
        <w:rPr>
          <w:rFonts w:ascii="Times New Roman"/>
          <w:b w:val="false"/>
          <w:i w:val="false"/>
          <w:color w:val="000000"/>
          <w:sz w:val="28"/>
        </w:rPr>
        <w:t>
      2) шығындар – 2 154 845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-3 013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3013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3 013 мың теңге.</w:t>
      </w:r>
    </w:p>
    <w:bookmarkStart w:name="z4" w:id="2"/>
    <w:p>
      <w:pPr>
        <w:spacing w:after="0"/>
        <w:ind w:left="0"/>
        <w:jc w:val="both"/>
      </w:pPr>
      <w:r>
        <w:rPr>
          <w:rFonts w:ascii="Times New Roman"/>
          <w:b w:val="false"/>
          <w:i w:val="false"/>
          <w:color w:val="000000"/>
          <w:sz w:val="28"/>
        </w:rPr>
        <w:t>
      2. Көктерек кентінің 2019-2021 жылдарға арналған бюджеті 4, 5 және 6-қосымшаларға сәйкес, оның ішінде 2019 жылға мынадай көлемде бекiтiлсiн:</w:t>
      </w:r>
    </w:p>
    <w:bookmarkEnd w:id="2"/>
    <w:p>
      <w:pPr>
        <w:spacing w:after="0"/>
        <w:ind w:left="0"/>
        <w:jc w:val="both"/>
      </w:pPr>
      <w:r>
        <w:rPr>
          <w:rFonts w:ascii="Times New Roman"/>
          <w:b w:val="false"/>
          <w:i w:val="false"/>
          <w:color w:val="000000"/>
          <w:sz w:val="28"/>
        </w:rPr>
        <w:t>
      1) кiрiстер – 179 781 мың теңге:</w:t>
      </w:r>
    </w:p>
    <w:p>
      <w:pPr>
        <w:spacing w:after="0"/>
        <w:ind w:left="0"/>
        <w:jc w:val="both"/>
      </w:pPr>
      <w:r>
        <w:rPr>
          <w:rFonts w:ascii="Times New Roman"/>
          <w:b w:val="false"/>
          <w:i w:val="false"/>
          <w:color w:val="000000"/>
          <w:sz w:val="28"/>
        </w:rPr>
        <w:t>
      салықтық түсiмдер – 24 291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155 490 мың теңге;</w:t>
      </w:r>
    </w:p>
    <w:p>
      <w:pPr>
        <w:spacing w:after="0"/>
        <w:ind w:left="0"/>
        <w:jc w:val="both"/>
      </w:pPr>
      <w:r>
        <w:rPr>
          <w:rFonts w:ascii="Times New Roman"/>
          <w:b w:val="false"/>
          <w:i w:val="false"/>
          <w:color w:val="000000"/>
          <w:sz w:val="28"/>
        </w:rPr>
        <w:t>
      2) шығындар –186 721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- 6 940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6 940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6 940 мың теңге.</w:t>
      </w:r>
    </w:p>
    <w:bookmarkStart w:name="z5" w:id="3"/>
    <w:p>
      <w:pPr>
        <w:spacing w:after="0"/>
        <w:ind w:left="0"/>
        <w:jc w:val="both"/>
      </w:pPr>
      <w:r>
        <w:rPr>
          <w:rFonts w:ascii="Times New Roman"/>
          <w:b w:val="false"/>
          <w:i w:val="false"/>
          <w:color w:val="000000"/>
          <w:sz w:val="28"/>
        </w:rPr>
        <w:t>
      3. Жемісті ауылдық округінің 2019-2021 жылдарға арналған бюджеті 7, 8 және 9-қосымшаларға сәйкес, оның ішінде 2019 жылға мынадай көлемде бекiтiлсiн:</w:t>
      </w:r>
    </w:p>
    <w:bookmarkEnd w:id="3"/>
    <w:p>
      <w:pPr>
        <w:spacing w:after="0"/>
        <w:ind w:left="0"/>
        <w:jc w:val="both"/>
      </w:pPr>
      <w:r>
        <w:rPr>
          <w:rFonts w:ascii="Times New Roman"/>
          <w:b w:val="false"/>
          <w:i w:val="false"/>
          <w:color w:val="000000"/>
          <w:sz w:val="28"/>
        </w:rPr>
        <w:t>
      1) кiрiстер – 167 584 мың теңге:</w:t>
      </w:r>
    </w:p>
    <w:p>
      <w:pPr>
        <w:spacing w:after="0"/>
        <w:ind w:left="0"/>
        <w:jc w:val="both"/>
      </w:pPr>
      <w:r>
        <w:rPr>
          <w:rFonts w:ascii="Times New Roman"/>
          <w:b w:val="false"/>
          <w:i w:val="false"/>
          <w:color w:val="000000"/>
          <w:sz w:val="28"/>
        </w:rPr>
        <w:t>
      салықтық түсiмдер –8 073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159 511 мың теңге;</w:t>
      </w:r>
    </w:p>
    <w:p>
      <w:pPr>
        <w:spacing w:after="0"/>
        <w:ind w:left="0"/>
        <w:jc w:val="both"/>
      </w:pPr>
      <w:r>
        <w:rPr>
          <w:rFonts w:ascii="Times New Roman"/>
          <w:b w:val="false"/>
          <w:i w:val="false"/>
          <w:color w:val="000000"/>
          <w:sz w:val="28"/>
        </w:rPr>
        <w:t>
      2) шығындар – 168 671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-1 087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1 087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1 087 мың теңге.</w:t>
      </w:r>
    </w:p>
    <w:bookmarkStart w:name="z6" w:id="4"/>
    <w:p>
      <w:pPr>
        <w:spacing w:after="0"/>
        <w:ind w:left="0"/>
        <w:jc w:val="both"/>
      </w:pPr>
      <w:r>
        <w:rPr>
          <w:rFonts w:ascii="Times New Roman"/>
          <w:b w:val="false"/>
          <w:i w:val="false"/>
          <w:color w:val="000000"/>
          <w:sz w:val="28"/>
        </w:rPr>
        <w:t>
      4. Қызылжар ауылдық округінің 2019-2021 жылдарға арналған бюджеті 10, 11 және 12-қосымшаларға сәйкес, оның ішінде 2019 жылға мынадай көлемде бекiтiлсiн:</w:t>
      </w:r>
    </w:p>
    <w:bookmarkEnd w:id="4"/>
    <w:p>
      <w:pPr>
        <w:spacing w:after="0"/>
        <w:ind w:left="0"/>
        <w:jc w:val="both"/>
      </w:pPr>
      <w:r>
        <w:rPr>
          <w:rFonts w:ascii="Times New Roman"/>
          <w:b w:val="false"/>
          <w:i w:val="false"/>
          <w:color w:val="000000"/>
          <w:sz w:val="28"/>
        </w:rPr>
        <w:t>
      1) кiрiстер – 291 446 мың теңге:</w:t>
      </w:r>
    </w:p>
    <w:p>
      <w:pPr>
        <w:spacing w:after="0"/>
        <w:ind w:left="0"/>
        <w:jc w:val="both"/>
      </w:pPr>
      <w:r>
        <w:rPr>
          <w:rFonts w:ascii="Times New Roman"/>
          <w:b w:val="false"/>
          <w:i w:val="false"/>
          <w:color w:val="000000"/>
          <w:sz w:val="28"/>
        </w:rPr>
        <w:t>
      салықтық түсiмдер – 8 546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282 900 мың теңге;</w:t>
      </w:r>
    </w:p>
    <w:p>
      <w:pPr>
        <w:spacing w:after="0"/>
        <w:ind w:left="0"/>
        <w:jc w:val="both"/>
      </w:pPr>
      <w:r>
        <w:rPr>
          <w:rFonts w:ascii="Times New Roman"/>
          <w:b w:val="false"/>
          <w:i w:val="false"/>
          <w:color w:val="000000"/>
          <w:sz w:val="28"/>
        </w:rPr>
        <w:t>
      2) шығындар – 293 448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-2 002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2 002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2 002 мың теңге.</w:t>
      </w:r>
    </w:p>
    <w:bookmarkStart w:name="z7" w:id="5"/>
    <w:p>
      <w:pPr>
        <w:spacing w:after="0"/>
        <w:ind w:left="0"/>
        <w:jc w:val="both"/>
      </w:pPr>
      <w:r>
        <w:rPr>
          <w:rFonts w:ascii="Times New Roman"/>
          <w:b w:val="false"/>
          <w:i w:val="false"/>
          <w:color w:val="000000"/>
          <w:sz w:val="28"/>
        </w:rPr>
        <w:t>
      5. Дарбаза ауылдық округінің 2019-2021 жылдарға арналған бюджеті 13, 14 және 15-қосымшаларға сәйкес, оның ішінде 2019 жылға мынадай көлемде бекiтiлсiн:</w:t>
      </w:r>
    </w:p>
    <w:bookmarkEnd w:id="5"/>
    <w:p>
      <w:pPr>
        <w:spacing w:after="0"/>
        <w:ind w:left="0"/>
        <w:jc w:val="both"/>
      </w:pPr>
      <w:r>
        <w:rPr>
          <w:rFonts w:ascii="Times New Roman"/>
          <w:b w:val="false"/>
          <w:i w:val="false"/>
          <w:color w:val="000000"/>
          <w:sz w:val="28"/>
        </w:rPr>
        <w:t>
      1) кiрiстер – 147 379 мың теңге:</w:t>
      </w:r>
    </w:p>
    <w:p>
      <w:pPr>
        <w:spacing w:after="0"/>
        <w:ind w:left="0"/>
        <w:jc w:val="both"/>
      </w:pPr>
      <w:r>
        <w:rPr>
          <w:rFonts w:ascii="Times New Roman"/>
          <w:b w:val="false"/>
          <w:i w:val="false"/>
          <w:color w:val="000000"/>
          <w:sz w:val="28"/>
        </w:rPr>
        <w:t>
      салықтық түсiмдер – 12 014 мың теңге;</w:t>
      </w:r>
    </w:p>
    <w:p>
      <w:pPr>
        <w:spacing w:after="0"/>
        <w:ind w:left="0"/>
        <w:jc w:val="both"/>
      </w:pPr>
      <w:r>
        <w:rPr>
          <w:rFonts w:ascii="Times New Roman"/>
          <w:b w:val="false"/>
          <w:i w:val="false"/>
          <w:color w:val="000000"/>
          <w:sz w:val="28"/>
        </w:rPr>
        <w:t>
      салықтық емес түсiмдер – 757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134 608 мың теңге;</w:t>
      </w:r>
    </w:p>
    <w:p>
      <w:pPr>
        <w:spacing w:after="0"/>
        <w:ind w:left="0"/>
        <w:jc w:val="both"/>
      </w:pPr>
      <w:r>
        <w:rPr>
          <w:rFonts w:ascii="Times New Roman"/>
          <w:b w:val="false"/>
          <w:i w:val="false"/>
          <w:color w:val="000000"/>
          <w:sz w:val="28"/>
        </w:rPr>
        <w:t>
      2) шығындар – 148 485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-1 106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1 106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1 106 мың теңге.</w:t>
      </w:r>
    </w:p>
    <w:bookmarkStart w:name="z8" w:id="6"/>
    <w:p>
      <w:pPr>
        <w:spacing w:after="0"/>
        <w:ind w:left="0"/>
        <w:jc w:val="both"/>
      </w:pPr>
      <w:r>
        <w:rPr>
          <w:rFonts w:ascii="Times New Roman"/>
          <w:b w:val="false"/>
          <w:i w:val="false"/>
          <w:color w:val="000000"/>
          <w:sz w:val="28"/>
        </w:rPr>
        <w:t>
      6. Жібек жолы ауылдық округінің 2019-2021 жылдарға арналған бюджеті 16, 17 және 18-қосымшаларға сәйкес, оның ішінде 2019 жылға мынадай көлемде бекiтiлсiн:</w:t>
      </w:r>
    </w:p>
    <w:bookmarkEnd w:id="6"/>
    <w:p>
      <w:pPr>
        <w:spacing w:after="0"/>
        <w:ind w:left="0"/>
        <w:jc w:val="both"/>
      </w:pPr>
      <w:r>
        <w:rPr>
          <w:rFonts w:ascii="Times New Roman"/>
          <w:b w:val="false"/>
          <w:i w:val="false"/>
          <w:color w:val="000000"/>
          <w:sz w:val="28"/>
        </w:rPr>
        <w:t>
      1) кiрiстер – 578 649 мың теңге:</w:t>
      </w:r>
    </w:p>
    <w:p>
      <w:pPr>
        <w:spacing w:after="0"/>
        <w:ind w:left="0"/>
        <w:jc w:val="both"/>
      </w:pPr>
      <w:r>
        <w:rPr>
          <w:rFonts w:ascii="Times New Roman"/>
          <w:b w:val="false"/>
          <w:i w:val="false"/>
          <w:color w:val="000000"/>
          <w:sz w:val="28"/>
        </w:rPr>
        <w:t>
      салықтық түсiмдер – 33 797 мың теңге;</w:t>
      </w:r>
    </w:p>
    <w:p>
      <w:pPr>
        <w:spacing w:after="0"/>
        <w:ind w:left="0"/>
        <w:jc w:val="both"/>
      </w:pPr>
      <w:r>
        <w:rPr>
          <w:rFonts w:ascii="Times New Roman"/>
          <w:b w:val="false"/>
          <w:i w:val="false"/>
          <w:color w:val="000000"/>
          <w:sz w:val="28"/>
        </w:rPr>
        <w:t>
      салықтық емес түсiмдер – 808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544 044 мың теңге;</w:t>
      </w:r>
    </w:p>
    <w:p>
      <w:pPr>
        <w:spacing w:after="0"/>
        <w:ind w:left="0"/>
        <w:jc w:val="both"/>
      </w:pPr>
      <w:r>
        <w:rPr>
          <w:rFonts w:ascii="Times New Roman"/>
          <w:b w:val="false"/>
          <w:i w:val="false"/>
          <w:color w:val="000000"/>
          <w:sz w:val="28"/>
        </w:rPr>
        <w:t>
      2) шығындар – 590 361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-11 712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11 712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11 712 мың теңге.</w:t>
      </w:r>
    </w:p>
    <w:bookmarkStart w:name="z9" w:id="7"/>
    <w:p>
      <w:pPr>
        <w:spacing w:after="0"/>
        <w:ind w:left="0"/>
        <w:jc w:val="both"/>
      </w:pPr>
      <w:r>
        <w:rPr>
          <w:rFonts w:ascii="Times New Roman"/>
          <w:b w:val="false"/>
          <w:i w:val="false"/>
          <w:color w:val="000000"/>
          <w:sz w:val="28"/>
        </w:rPr>
        <w:t>
      7. Құркелес ауылдық округінің 2019-2021 жылдарға арналған бюджеті 19, 20 және 21-қосымшаларға сәйкес, оның ішінде 2019 жылға мынадай көлемде бекiтiлсiн:</w:t>
      </w:r>
    </w:p>
    <w:bookmarkEnd w:id="7"/>
    <w:p>
      <w:pPr>
        <w:spacing w:after="0"/>
        <w:ind w:left="0"/>
        <w:jc w:val="both"/>
      </w:pPr>
      <w:r>
        <w:rPr>
          <w:rFonts w:ascii="Times New Roman"/>
          <w:b w:val="false"/>
          <w:i w:val="false"/>
          <w:color w:val="000000"/>
          <w:sz w:val="28"/>
        </w:rPr>
        <w:t>
      1) кiрiстер – 1 109 516 мың теңге:</w:t>
      </w:r>
    </w:p>
    <w:p>
      <w:pPr>
        <w:spacing w:after="0"/>
        <w:ind w:left="0"/>
        <w:jc w:val="both"/>
      </w:pPr>
      <w:r>
        <w:rPr>
          <w:rFonts w:ascii="Times New Roman"/>
          <w:b w:val="false"/>
          <w:i w:val="false"/>
          <w:color w:val="000000"/>
          <w:sz w:val="28"/>
        </w:rPr>
        <w:t>
      салықтық түсiмдер – 49 316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1 060 200 мың теңге;</w:t>
      </w:r>
    </w:p>
    <w:p>
      <w:pPr>
        <w:spacing w:after="0"/>
        <w:ind w:left="0"/>
        <w:jc w:val="both"/>
      </w:pPr>
      <w:r>
        <w:rPr>
          <w:rFonts w:ascii="Times New Roman"/>
          <w:b w:val="false"/>
          <w:i w:val="false"/>
          <w:color w:val="000000"/>
          <w:sz w:val="28"/>
        </w:rPr>
        <w:t>
      2) шығындар – 1 118 708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-9 192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9 192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9 192 мың теңге.</w:t>
      </w:r>
    </w:p>
    <w:bookmarkStart w:name="z10" w:id="8"/>
    <w:p>
      <w:pPr>
        <w:spacing w:after="0"/>
        <w:ind w:left="0"/>
        <w:jc w:val="both"/>
      </w:pPr>
      <w:r>
        <w:rPr>
          <w:rFonts w:ascii="Times New Roman"/>
          <w:b w:val="false"/>
          <w:i w:val="false"/>
          <w:color w:val="000000"/>
          <w:sz w:val="28"/>
        </w:rPr>
        <w:t>
      8. Дербісек ауылдық округінің 2019-2021 жылдарға арналған бюджеті 22, 23 және 24-қосымшаларға сәйкес, оның ішінде 2019 жылға мынадай көлемде бекiтiлсiн:</w:t>
      </w:r>
    </w:p>
    <w:bookmarkEnd w:id="8"/>
    <w:p>
      <w:pPr>
        <w:spacing w:after="0"/>
        <w:ind w:left="0"/>
        <w:jc w:val="both"/>
      </w:pPr>
      <w:r>
        <w:rPr>
          <w:rFonts w:ascii="Times New Roman"/>
          <w:b w:val="false"/>
          <w:i w:val="false"/>
          <w:color w:val="000000"/>
          <w:sz w:val="28"/>
        </w:rPr>
        <w:t>
      1) кiрiстер – 445 858 мың теңге:</w:t>
      </w:r>
    </w:p>
    <w:p>
      <w:pPr>
        <w:spacing w:after="0"/>
        <w:ind w:left="0"/>
        <w:jc w:val="both"/>
      </w:pPr>
      <w:r>
        <w:rPr>
          <w:rFonts w:ascii="Times New Roman"/>
          <w:b w:val="false"/>
          <w:i w:val="false"/>
          <w:color w:val="000000"/>
          <w:sz w:val="28"/>
        </w:rPr>
        <w:t>
      салықтық түсiмдер –28 765 мың теңге;</w:t>
      </w:r>
    </w:p>
    <w:p>
      <w:pPr>
        <w:spacing w:after="0"/>
        <w:ind w:left="0"/>
        <w:jc w:val="both"/>
      </w:pPr>
      <w:r>
        <w:rPr>
          <w:rFonts w:ascii="Times New Roman"/>
          <w:b w:val="false"/>
          <w:i w:val="false"/>
          <w:color w:val="000000"/>
          <w:sz w:val="28"/>
        </w:rPr>
        <w:t>
      салықтық емес түсiмдер – 189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416 904 мың теңге;</w:t>
      </w:r>
    </w:p>
    <w:p>
      <w:pPr>
        <w:spacing w:after="0"/>
        <w:ind w:left="0"/>
        <w:jc w:val="both"/>
      </w:pPr>
      <w:r>
        <w:rPr>
          <w:rFonts w:ascii="Times New Roman"/>
          <w:b w:val="false"/>
          <w:i w:val="false"/>
          <w:color w:val="000000"/>
          <w:sz w:val="28"/>
        </w:rPr>
        <w:t>
      2) шығындар – 447 784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-1 926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1 926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1 926 мың теңге.</w:t>
      </w:r>
    </w:p>
    <w:bookmarkStart w:name="z11" w:id="9"/>
    <w:p>
      <w:pPr>
        <w:spacing w:after="0"/>
        <w:ind w:left="0"/>
        <w:jc w:val="both"/>
      </w:pPr>
      <w:r>
        <w:rPr>
          <w:rFonts w:ascii="Times New Roman"/>
          <w:b w:val="false"/>
          <w:i w:val="false"/>
          <w:color w:val="000000"/>
          <w:sz w:val="28"/>
        </w:rPr>
        <w:t>
      9. Ақжар ауылдық округінің 2019-2021 жылдарға арналған бюджеті 25, 26 және 27-қосымшаларға сәйкес, оның ішінде 2019 жылға мынадай көлемде бекiтiлсiн:</w:t>
      </w:r>
    </w:p>
    <w:bookmarkEnd w:id="9"/>
    <w:p>
      <w:pPr>
        <w:spacing w:after="0"/>
        <w:ind w:left="0"/>
        <w:jc w:val="both"/>
      </w:pPr>
      <w:r>
        <w:rPr>
          <w:rFonts w:ascii="Times New Roman"/>
          <w:b w:val="false"/>
          <w:i w:val="false"/>
          <w:color w:val="000000"/>
          <w:sz w:val="28"/>
        </w:rPr>
        <w:t>
      1) кiрiстер – 226 209 мың теңге:</w:t>
      </w:r>
    </w:p>
    <w:p>
      <w:pPr>
        <w:spacing w:after="0"/>
        <w:ind w:left="0"/>
        <w:jc w:val="both"/>
      </w:pPr>
      <w:r>
        <w:rPr>
          <w:rFonts w:ascii="Times New Roman"/>
          <w:b w:val="false"/>
          <w:i w:val="false"/>
          <w:color w:val="000000"/>
          <w:sz w:val="28"/>
        </w:rPr>
        <w:t>
      салықтық түсiмдер – 16 776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209 433 мың теңге;</w:t>
      </w:r>
    </w:p>
    <w:p>
      <w:pPr>
        <w:spacing w:after="0"/>
        <w:ind w:left="0"/>
        <w:jc w:val="both"/>
      </w:pPr>
      <w:r>
        <w:rPr>
          <w:rFonts w:ascii="Times New Roman"/>
          <w:b w:val="false"/>
          <w:i w:val="false"/>
          <w:color w:val="000000"/>
          <w:sz w:val="28"/>
        </w:rPr>
        <w:t>
      2) шығындар – 226 918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-709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709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709 мың теңге.</w:t>
      </w:r>
    </w:p>
    <w:bookmarkStart w:name="z12" w:id="10"/>
    <w:p>
      <w:pPr>
        <w:spacing w:after="0"/>
        <w:ind w:left="0"/>
        <w:jc w:val="both"/>
      </w:pPr>
      <w:r>
        <w:rPr>
          <w:rFonts w:ascii="Times New Roman"/>
          <w:b w:val="false"/>
          <w:i w:val="false"/>
          <w:color w:val="000000"/>
          <w:sz w:val="28"/>
        </w:rPr>
        <w:t>
      10. Қабланбек ауылдық округінің 2019-2021 жылдарға арналған бюджеті 28, 29 және 30-қосымшаларға сәйкес, оның ішінде 2019 жылға мынадай көлемде бекiтiлсiн:</w:t>
      </w:r>
    </w:p>
    <w:bookmarkEnd w:id="10"/>
    <w:p>
      <w:pPr>
        <w:spacing w:after="0"/>
        <w:ind w:left="0"/>
        <w:jc w:val="both"/>
      </w:pPr>
      <w:r>
        <w:rPr>
          <w:rFonts w:ascii="Times New Roman"/>
          <w:b w:val="false"/>
          <w:i w:val="false"/>
          <w:color w:val="000000"/>
          <w:sz w:val="28"/>
        </w:rPr>
        <w:t>
      1) кiрiстер – 671 644 мың теңге:</w:t>
      </w:r>
    </w:p>
    <w:p>
      <w:pPr>
        <w:spacing w:after="0"/>
        <w:ind w:left="0"/>
        <w:jc w:val="both"/>
      </w:pPr>
      <w:r>
        <w:rPr>
          <w:rFonts w:ascii="Times New Roman"/>
          <w:b w:val="false"/>
          <w:i w:val="false"/>
          <w:color w:val="000000"/>
          <w:sz w:val="28"/>
        </w:rPr>
        <w:t>
      салықтық түсiмдер – 34 380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637 264 мың теңге;</w:t>
      </w:r>
    </w:p>
    <w:p>
      <w:pPr>
        <w:spacing w:after="0"/>
        <w:ind w:left="0"/>
        <w:jc w:val="both"/>
      </w:pPr>
      <w:r>
        <w:rPr>
          <w:rFonts w:ascii="Times New Roman"/>
          <w:b w:val="false"/>
          <w:i w:val="false"/>
          <w:color w:val="000000"/>
          <w:sz w:val="28"/>
        </w:rPr>
        <w:t>
      2) шығындар – 675 249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-3 605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3 605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3 605 мың теңге.</w:t>
      </w:r>
    </w:p>
    <w:bookmarkStart w:name="z13" w:id="11"/>
    <w:p>
      <w:pPr>
        <w:spacing w:after="0"/>
        <w:ind w:left="0"/>
        <w:jc w:val="both"/>
      </w:pPr>
      <w:r>
        <w:rPr>
          <w:rFonts w:ascii="Times New Roman"/>
          <w:b w:val="false"/>
          <w:i w:val="false"/>
          <w:color w:val="000000"/>
          <w:sz w:val="28"/>
        </w:rPr>
        <w:t>
      11. Тегісшіл ауылдық округінің 2019-2021 жылдарға арналған бюджеті 31, 32 және 33-қосымшаларға сәйкес, оның ішінде 2019 жылға мынадай көлемде бекiтiлсiн:</w:t>
      </w:r>
    </w:p>
    <w:bookmarkEnd w:id="11"/>
    <w:p>
      <w:pPr>
        <w:spacing w:after="0"/>
        <w:ind w:left="0"/>
        <w:jc w:val="both"/>
      </w:pPr>
      <w:r>
        <w:rPr>
          <w:rFonts w:ascii="Times New Roman"/>
          <w:b w:val="false"/>
          <w:i w:val="false"/>
          <w:color w:val="000000"/>
          <w:sz w:val="28"/>
        </w:rPr>
        <w:t>
      1) кiрiстер – 251 553 мың теңге:</w:t>
      </w:r>
    </w:p>
    <w:p>
      <w:pPr>
        <w:spacing w:after="0"/>
        <w:ind w:left="0"/>
        <w:jc w:val="both"/>
      </w:pPr>
      <w:r>
        <w:rPr>
          <w:rFonts w:ascii="Times New Roman"/>
          <w:b w:val="false"/>
          <w:i w:val="false"/>
          <w:color w:val="000000"/>
          <w:sz w:val="28"/>
        </w:rPr>
        <w:t>
      салықтық түсiмдер – 8 912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242 641 мың теңге;</w:t>
      </w:r>
    </w:p>
    <w:p>
      <w:pPr>
        <w:spacing w:after="0"/>
        <w:ind w:left="0"/>
        <w:jc w:val="both"/>
      </w:pPr>
      <w:r>
        <w:rPr>
          <w:rFonts w:ascii="Times New Roman"/>
          <w:b w:val="false"/>
          <w:i w:val="false"/>
          <w:color w:val="000000"/>
          <w:sz w:val="28"/>
        </w:rPr>
        <w:t>
      2) шығындар – 253 371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-1 818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1 818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1 818 мың теңге.</w:t>
      </w:r>
    </w:p>
    <w:bookmarkStart w:name="z14" w:id="12"/>
    <w:p>
      <w:pPr>
        <w:spacing w:after="0"/>
        <w:ind w:left="0"/>
        <w:jc w:val="both"/>
      </w:pPr>
      <w:r>
        <w:rPr>
          <w:rFonts w:ascii="Times New Roman"/>
          <w:b w:val="false"/>
          <w:i w:val="false"/>
          <w:color w:val="000000"/>
          <w:sz w:val="28"/>
        </w:rPr>
        <w:t>
      12. Жылға ауылдық округінің 2019-2021 жылдарға арналған бюджеті 34, 35 және 36-қосымшаларға сәйкес, оның ішінде 2019 жылға мынадай көлемде бекiтiлсiн:</w:t>
      </w:r>
    </w:p>
    <w:bookmarkEnd w:id="12"/>
    <w:p>
      <w:pPr>
        <w:spacing w:after="0"/>
        <w:ind w:left="0"/>
        <w:jc w:val="both"/>
      </w:pPr>
      <w:r>
        <w:rPr>
          <w:rFonts w:ascii="Times New Roman"/>
          <w:b w:val="false"/>
          <w:i w:val="false"/>
          <w:color w:val="000000"/>
          <w:sz w:val="28"/>
        </w:rPr>
        <w:t>
      1) кiрiстер – 238 433 мың теңге:</w:t>
      </w:r>
    </w:p>
    <w:p>
      <w:pPr>
        <w:spacing w:after="0"/>
        <w:ind w:left="0"/>
        <w:jc w:val="both"/>
      </w:pPr>
      <w:r>
        <w:rPr>
          <w:rFonts w:ascii="Times New Roman"/>
          <w:b w:val="false"/>
          <w:i w:val="false"/>
          <w:color w:val="000000"/>
          <w:sz w:val="28"/>
        </w:rPr>
        <w:t>
      салықтық түсiмдер – 10 010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228 423 мың теңге;</w:t>
      </w:r>
    </w:p>
    <w:p>
      <w:pPr>
        <w:spacing w:after="0"/>
        <w:ind w:left="0"/>
        <w:jc w:val="both"/>
      </w:pPr>
      <w:r>
        <w:rPr>
          <w:rFonts w:ascii="Times New Roman"/>
          <w:b w:val="false"/>
          <w:i w:val="false"/>
          <w:color w:val="000000"/>
          <w:sz w:val="28"/>
        </w:rPr>
        <w:t>
      2) шығындар – 240 823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-2 390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2 390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2 390 мың теңге.</w:t>
      </w:r>
    </w:p>
    <w:bookmarkStart w:name="z15" w:id="13"/>
    <w:p>
      <w:pPr>
        <w:spacing w:after="0"/>
        <w:ind w:left="0"/>
        <w:jc w:val="both"/>
      </w:pPr>
      <w:r>
        <w:rPr>
          <w:rFonts w:ascii="Times New Roman"/>
          <w:b w:val="false"/>
          <w:i w:val="false"/>
          <w:color w:val="000000"/>
          <w:sz w:val="28"/>
        </w:rPr>
        <w:t>
      13. Жарты төбе ауылдық округінің 2019-2021 жылдарға арналған бюджеті 37, 38 және 39-қосымшаларға сәйкес, оның ішінде 2019 жылға мынадай көлемде бекiтiлсiн:</w:t>
      </w:r>
    </w:p>
    <w:bookmarkEnd w:id="13"/>
    <w:p>
      <w:pPr>
        <w:spacing w:after="0"/>
        <w:ind w:left="0"/>
        <w:jc w:val="both"/>
      </w:pPr>
      <w:r>
        <w:rPr>
          <w:rFonts w:ascii="Times New Roman"/>
          <w:b w:val="false"/>
          <w:i w:val="false"/>
          <w:color w:val="000000"/>
          <w:sz w:val="28"/>
        </w:rPr>
        <w:t>
      1) кiрiстер – 569 263 мың теңге:</w:t>
      </w:r>
    </w:p>
    <w:p>
      <w:pPr>
        <w:spacing w:after="0"/>
        <w:ind w:left="0"/>
        <w:jc w:val="both"/>
      </w:pPr>
      <w:r>
        <w:rPr>
          <w:rFonts w:ascii="Times New Roman"/>
          <w:b w:val="false"/>
          <w:i w:val="false"/>
          <w:color w:val="000000"/>
          <w:sz w:val="28"/>
        </w:rPr>
        <w:t>
      салықтық түсiмдер – 29 974 мың теңге;</w:t>
      </w:r>
    </w:p>
    <w:p>
      <w:pPr>
        <w:spacing w:after="0"/>
        <w:ind w:left="0"/>
        <w:jc w:val="both"/>
      </w:pPr>
      <w:r>
        <w:rPr>
          <w:rFonts w:ascii="Times New Roman"/>
          <w:b w:val="false"/>
          <w:i w:val="false"/>
          <w:color w:val="000000"/>
          <w:sz w:val="28"/>
        </w:rPr>
        <w:t>
      салықтық емес түсiмдер – 284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539 005 мың теңге;</w:t>
      </w:r>
    </w:p>
    <w:p>
      <w:pPr>
        <w:spacing w:after="0"/>
        <w:ind w:left="0"/>
        <w:jc w:val="both"/>
      </w:pPr>
      <w:r>
        <w:rPr>
          <w:rFonts w:ascii="Times New Roman"/>
          <w:b w:val="false"/>
          <w:i w:val="false"/>
          <w:color w:val="000000"/>
          <w:sz w:val="28"/>
        </w:rPr>
        <w:t>
      2) шығындар – 574 645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-5 382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5 382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5 382 мың теңге.</w:t>
      </w:r>
    </w:p>
    <w:bookmarkStart w:name="z16" w:id="14"/>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 қосымшаларына</w:t>
      </w:r>
      <w:r>
        <w:rPr>
          <w:rFonts w:ascii="Times New Roman"/>
          <w:b w:val="false"/>
          <w:i w:val="false"/>
          <w:color w:val="000000"/>
          <w:sz w:val="28"/>
        </w:rPr>
        <w:t xml:space="preserve"> сәйкес жаңа редакцияда жазылсын.</w:t>
      </w:r>
    </w:p>
    <w:bookmarkEnd w:id="14"/>
    <w:bookmarkStart w:name="z17" w:id="15"/>
    <w:p>
      <w:pPr>
        <w:spacing w:after="0"/>
        <w:ind w:left="0"/>
        <w:jc w:val="both"/>
      </w:pPr>
      <w:r>
        <w:rPr>
          <w:rFonts w:ascii="Times New Roman"/>
          <w:b w:val="false"/>
          <w:i w:val="false"/>
          <w:color w:val="000000"/>
          <w:sz w:val="28"/>
        </w:rPr>
        <w:t>
      3. "Сарыағаш аудандық маслихат аппараты" мемлекеттік мекемесі Қазақстан Республикасының заңнамасында белгіленген тәртіппен:</w:t>
      </w:r>
    </w:p>
    <w:bookmarkEnd w:id="15"/>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ресми жарияланғаннан кейін осы шешімді Сарыағаш аудандық мәслихатының интернет –ресурсына орналастыруын қамтамасыз етсін.</w:t>
      </w:r>
    </w:p>
    <w:bookmarkStart w:name="z18" w:id="16"/>
    <w:p>
      <w:pPr>
        <w:spacing w:after="0"/>
        <w:ind w:left="0"/>
        <w:jc w:val="both"/>
      </w:pPr>
      <w:r>
        <w:rPr>
          <w:rFonts w:ascii="Times New Roman"/>
          <w:b w:val="false"/>
          <w:i w:val="false"/>
          <w:color w:val="000000"/>
          <w:sz w:val="28"/>
        </w:rPr>
        <w:t>
      4. Осы шешім 2019 жылдың 1 қаңтарынан бастап қолданысқа енгізілсін.</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Калменов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Садықов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30 қыркүйектегі № 43-406-VI</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33-325-VI</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Сарыағаш қаласының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9"/>
        <w:gridCol w:w="929"/>
        <w:gridCol w:w="1262"/>
        <w:gridCol w:w="1883"/>
        <w:gridCol w:w="4372"/>
        <w:gridCol w:w="29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2 151 832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252 806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125 663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125 663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126 335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102 267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1 892 776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1 892 776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1 892 776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2 154 845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80 508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80 508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80 508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70 308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1 681 831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1 668 411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1 668 411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1 668 411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392 506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392 506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392 506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88 908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284 598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30 қыркүйектегі № 43-406-VI</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33-325-VI</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Көктерек кентінің 2019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179 781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24 291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186 721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25 973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25 973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25 973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25 973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44 456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44 456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44 456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38 855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30 қыркүйектегі № 43-406-VI</w:t>
            </w:r>
            <w:r>
              <w:br/>
            </w:r>
            <w:r>
              <w:rPr>
                <w:rFonts w:ascii="Times New Roman"/>
                <w:b w:val="false"/>
                <w:i w:val="false"/>
                <w:color w:val="000000"/>
                <w:sz w:val="20"/>
              </w:rPr>
              <w:t>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33-325-VI</w:t>
            </w:r>
            <w:r>
              <w:br/>
            </w:r>
            <w:r>
              <w:rPr>
                <w:rFonts w:ascii="Times New Roman"/>
                <w:b w:val="false"/>
                <w:i w:val="false"/>
                <w:color w:val="000000"/>
                <w:sz w:val="20"/>
              </w:rPr>
              <w:t>шешіміне 7 қосымша</w:t>
            </w:r>
          </w:p>
        </w:tc>
      </w:tr>
    </w:tbl>
    <w:p>
      <w:pPr>
        <w:spacing w:after="0"/>
        <w:ind w:left="0"/>
        <w:jc w:val="left"/>
      </w:pPr>
      <w:r>
        <w:rPr>
          <w:rFonts w:ascii="Times New Roman"/>
          <w:b/>
          <w:i w:val="false"/>
          <w:color w:val="000000"/>
        </w:rPr>
        <w:t xml:space="preserve"> Жемісті ауылдық округінің 2019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1826"/>
        <w:gridCol w:w="1176"/>
        <w:gridCol w:w="3355"/>
        <w:gridCol w:w="47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167 584</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8 073</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2 126</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2 126</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5 947</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5 579</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159 511</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159 511</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159 511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168 671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30 қыркүйектегі № 43-406-VI</w:t>
            </w:r>
            <w:r>
              <w:br/>
            </w:r>
            <w:r>
              <w:rPr>
                <w:rFonts w:ascii="Times New Roman"/>
                <w:b w:val="false"/>
                <w:i w:val="false"/>
                <w:color w:val="000000"/>
                <w:sz w:val="20"/>
              </w:rPr>
              <w:t>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33-325-VI</w:t>
            </w:r>
            <w:r>
              <w:br/>
            </w:r>
            <w:r>
              <w:rPr>
                <w:rFonts w:ascii="Times New Roman"/>
                <w:b w:val="false"/>
                <w:i w:val="false"/>
                <w:color w:val="000000"/>
                <w:sz w:val="20"/>
              </w:rPr>
              <w:t>шешіміне 10 қосымша</w:t>
            </w:r>
          </w:p>
        </w:tc>
      </w:tr>
    </w:tbl>
    <w:p>
      <w:pPr>
        <w:spacing w:after="0"/>
        <w:ind w:left="0"/>
        <w:jc w:val="left"/>
      </w:pPr>
      <w:r>
        <w:rPr>
          <w:rFonts w:ascii="Times New Roman"/>
          <w:b/>
          <w:i w:val="false"/>
          <w:color w:val="000000"/>
        </w:rPr>
        <w:t xml:space="preserve"> Қызылжар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85"/>
        <w:gridCol w:w="9"/>
        <w:gridCol w:w="1594"/>
        <w:gridCol w:w="3701"/>
        <w:gridCol w:w="306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291 446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282 900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282 900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282 900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293 448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251 234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251 234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251 234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251 234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30 қыркүйектегі № 43-406-VI</w:t>
            </w:r>
            <w:r>
              <w:br/>
            </w:r>
            <w:r>
              <w:rPr>
                <w:rFonts w:ascii="Times New Roman"/>
                <w:b w:val="false"/>
                <w:i w:val="false"/>
                <w:color w:val="000000"/>
                <w:sz w:val="20"/>
              </w:rPr>
              <w:t>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33-325-VI</w:t>
            </w:r>
            <w:r>
              <w:br/>
            </w:r>
            <w:r>
              <w:rPr>
                <w:rFonts w:ascii="Times New Roman"/>
                <w:b w:val="false"/>
                <w:i w:val="false"/>
                <w:color w:val="000000"/>
                <w:sz w:val="20"/>
              </w:rPr>
              <w:t>шешіміне 13 қосымша</w:t>
            </w:r>
          </w:p>
        </w:tc>
      </w:tr>
    </w:tbl>
    <w:p>
      <w:pPr>
        <w:spacing w:after="0"/>
        <w:ind w:left="0"/>
        <w:jc w:val="left"/>
      </w:pPr>
      <w:r>
        <w:rPr>
          <w:rFonts w:ascii="Times New Roman"/>
          <w:b/>
          <w:i w:val="false"/>
          <w:color w:val="000000"/>
        </w:rPr>
        <w:t xml:space="preserve"> Дарбаза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147 379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30 қыркүйектегі № 43-406-VI</w:t>
            </w:r>
            <w:r>
              <w:br/>
            </w:r>
            <w:r>
              <w:rPr>
                <w:rFonts w:ascii="Times New Roman"/>
                <w:b w:val="false"/>
                <w:i w:val="false"/>
                <w:color w:val="000000"/>
                <w:sz w:val="20"/>
              </w:rPr>
              <w:t>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33-325-VI</w:t>
            </w:r>
            <w:r>
              <w:br/>
            </w:r>
            <w:r>
              <w:rPr>
                <w:rFonts w:ascii="Times New Roman"/>
                <w:b w:val="false"/>
                <w:i w:val="false"/>
                <w:color w:val="000000"/>
                <w:sz w:val="20"/>
              </w:rPr>
              <w:t>шешіміне 16 қосымша</w:t>
            </w:r>
          </w:p>
        </w:tc>
      </w:tr>
    </w:tbl>
    <w:p>
      <w:pPr>
        <w:spacing w:after="0"/>
        <w:ind w:left="0"/>
        <w:jc w:val="left"/>
      </w:pPr>
      <w:r>
        <w:rPr>
          <w:rFonts w:ascii="Times New Roman"/>
          <w:b/>
          <w:i w:val="false"/>
          <w:color w:val="000000"/>
        </w:rPr>
        <w:t xml:space="preserve"> Жібек жолы ауылдық округінің 2019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1057"/>
        <w:gridCol w:w="681"/>
        <w:gridCol w:w="7120"/>
        <w:gridCol w:w="27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578 649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33 797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544 044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544 044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544 044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590 361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496 735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494 735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494 735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494 735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43 372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43 372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43 372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28 372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30 қыркүйектегі № 43-406-VI</w:t>
            </w:r>
            <w:r>
              <w:br/>
            </w:r>
            <w:r>
              <w:rPr>
                <w:rFonts w:ascii="Times New Roman"/>
                <w:b w:val="false"/>
                <w:i w:val="false"/>
                <w:color w:val="000000"/>
                <w:sz w:val="20"/>
              </w:rPr>
              <w:t>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33-325-VI</w:t>
            </w:r>
            <w:r>
              <w:br/>
            </w:r>
            <w:r>
              <w:rPr>
                <w:rFonts w:ascii="Times New Roman"/>
                <w:b w:val="false"/>
                <w:i w:val="false"/>
                <w:color w:val="000000"/>
                <w:sz w:val="20"/>
              </w:rPr>
              <w:t>шешіміне 19 қосымша</w:t>
            </w:r>
          </w:p>
        </w:tc>
      </w:tr>
    </w:tbl>
    <w:p>
      <w:pPr>
        <w:spacing w:after="0"/>
        <w:ind w:left="0"/>
        <w:jc w:val="left"/>
      </w:pPr>
      <w:r>
        <w:rPr>
          <w:rFonts w:ascii="Times New Roman"/>
          <w:b/>
          <w:i w:val="false"/>
          <w:color w:val="000000"/>
        </w:rPr>
        <w:t xml:space="preserve"> Құркелес ауылдық округінің 2019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16"/>
        <w:gridCol w:w="743"/>
        <w:gridCol w:w="773"/>
        <w:gridCol w:w="743"/>
        <w:gridCol w:w="773"/>
        <w:gridCol w:w="3520"/>
        <w:gridCol w:w="351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1 109 516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49 316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31 074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2 991</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1 060 200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1 060 200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1 060 200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1 118 708</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43 721</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8 281</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982 875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976 125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976 125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976 125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76 331</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76 331</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76 331</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49 775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30 қыркүйектегі № 43-406-VI</w:t>
            </w:r>
            <w:r>
              <w:br/>
            </w:r>
            <w:r>
              <w:rPr>
                <w:rFonts w:ascii="Times New Roman"/>
                <w:b w:val="false"/>
                <w:i w:val="false"/>
                <w:color w:val="000000"/>
                <w:sz w:val="20"/>
              </w:rPr>
              <w:t>шешіміне 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33-325-VI</w:t>
            </w:r>
            <w:r>
              <w:br/>
            </w:r>
            <w:r>
              <w:rPr>
                <w:rFonts w:ascii="Times New Roman"/>
                <w:b w:val="false"/>
                <w:i w:val="false"/>
                <w:color w:val="000000"/>
                <w:sz w:val="20"/>
              </w:rPr>
              <w:t>шешіміне 22 қосымша</w:t>
            </w:r>
          </w:p>
        </w:tc>
      </w:tr>
    </w:tbl>
    <w:p>
      <w:pPr>
        <w:spacing w:after="0"/>
        <w:ind w:left="0"/>
        <w:jc w:val="left"/>
      </w:pPr>
      <w:r>
        <w:rPr>
          <w:rFonts w:ascii="Times New Roman"/>
          <w:b/>
          <w:i w:val="false"/>
          <w:color w:val="000000"/>
        </w:rPr>
        <w:t xml:space="preserve"> Дербісек ауылдық округінің 2019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5"/>
        <w:gridCol w:w="4"/>
        <w:gridCol w:w="920"/>
        <w:gridCol w:w="1250"/>
        <w:gridCol w:w="612"/>
        <w:gridCol w:w="1114"/>
        <w:gridCol w:w="5082"/>
        <w:gridCol w:w="240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445 858</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28 765</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3 024</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3 024</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25 709</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23 793</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416 904</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416 904</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416 904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447 784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367 785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367 785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367 785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367 785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30 қыркүйектегі № 43-406-VI</w:t>
            </w:r>
            <w:r>
              <w:br/>
            </w:r>
            <w:r>
              <w:rPr>
                <w:rFonts w:ascii="Times New Roman"/>
                <w:b w:val="false"/>
                <w:i w:val="false"/>
                <w:color w:val="000000"/>
                <w:sz w:val="20"/>
              </w:rPr>
              <w:t>шешіміне 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33-325-VI</w:t>
            </w:r>
            <w:r>
              <w:br/>
            </w:r>
            <w:r>
              <w:rPr>
                <w:rFonts w:ascii="Times New Roman"/>
                <w:b w:val="false"/>
                <w:i w:val="false"/>
                <w:color w:val="000000"/>
                <w:sz w:val="20"/>
              </w:rPr>
              <w:t>шешіміне 25 қосымша</w:t>
            </w:r>
          </w:p>
        </w:tc>
      </w:tr>
    </w:tbl>
    <w:p>
      <w:pPr>
        <w:spacing w:after="0"/>
        <w:ind w:left="0"/>
        <w:jc w:val="left"/>
      </w:pPr>
      <w:r>
        <w:rPr>
          <w:rFonts w:ascii="Times New Roman"/>
          <w:b/>
          <w:i w:val="false"/>
          <w:color w:val="000000"/>
        </w:rPr>
        <w:t xml:space="preserve"> Ақжар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9"/>
        <w:gridCol w:w="726"/>
        <w:gridCol w:w="1093"/>
        <w:gridCol w:w="11"/>
        <w:gridCol w:w="1501"/>
        <w:gridCol w:w="1501"/>
        <w:gridCol w:w="3484"/>
        <w:gridCol w:w="288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226 209</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16 776</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2 806</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2 806</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13 970</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13 198</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209 433</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209 433</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209 433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226 918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30 қыркүйектегі № 43-406-VI</w:t>
            </w:r>
            <w:r>
              <w:br/>
            </w:r>
            <w:r>
              <w:rPr>
                <w:rFonts w:ascii="Times New Roman"/>
                <w:b w:val="false"/>
                <w:i w:val="false"/>
                <w:color w:val="000000"/>
                <w:sz w:val="20"/>
              </w:rPr>
              <w:t>шешіміне 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33-325-VI</w:t>
            </w:r>
            <w:r>
              <w:br/>
            </w:r>
            <w:r>
              <w:rPr>
                <w:rFonts w:ascii="Times New Roman"/>
                <w:b w:val="false"/>
                <w:i w:val="false"/>
                <w:color w:val="000000"/>
                <w:sz w:val="20"/>
              </w:rPr>
              <w:t>шешіміне 28 қосымша</w:t>
            </w:r>
          </w:p>
        </w:tc>
      </w:tr>
    </w:tbl>
    <w:p>
      <w:pPr>
        <w:spacing w:after="0"/>
        <w:ind w:left="0"/>
        <w:jc w:val="left"/>
      </w:pPr>
      <w:r>
        <w:rPr>
          <w:rFonts w:ascii="Times New Roman"/>
          <w:b/>
          <w:i w:val="false"/>
          <w:color w:val="000000"/>
        </w:rPr>
        <w:t xml:space="preserve"> Қабланбек ауылдық округінің 2019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2"/>
        <w:gridCol w:w="695"/>
        <w:gridCol w:w="1046"/>
        <w:gridCol w:w="537"/>
        <w:gridCol w:w="1380"/>
        <w:gridCol w:w="56"/>
        <w:gridCol w:w="1437"/>
        <w:gridCol w:w="3335"/>
        <w:gridCol w:w="2762"/>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671 644</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34 380</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15 041</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15 041</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19 279</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17 297</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637 264</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637 264</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637 264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675 249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598 083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598 083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598 083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598 083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30 қыркүйектегі № 43-406-VI</w:t>
            </w:r>
            <w:r>
              <w:br/>
            </w:r>
            <w:r>
              <w:rPr>
                <w:rFonts w:ascii="Times New Roman"/>
                <w:b w:val="false"/>
                <w:i w:val="false"/>
                <w:color w:val="000000"/>
                <w:sz w:val="20"/>
              </w:rPr>
              <w:t>шешіміне 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33-325-VI</w:t>
            </w:r>
            <w:r>
              <w:br/>
            </w:r>
            <w:r>
              <w:rPr>
                <w:rFonts w:ascii="Times New Roman"/>
                <w:b w:val="false"/>
                <w:i w:val="false"/>
                <w:color w:val="000000"/>
                <w:sz w:val="20"/>
              </w:rPr>
              <w:t>шешіміне 31 қосымша</w:t>
            </w:r>
          </w:p>
        </w:tc>
      </w:tr>
    </w:tbl>
    <w:p>
      <w:pPr>
        <w:spacing w:after="0"/>
        <w:ind w:left="0"/>
        <w:jc w:val="left"/>
      </w:pPr>
      <w:r>
        <w:rPr>
          <w:rFonts w:ascii="Times New Roman"/>
          <w:b/>
          <w:i w:val="false"/>
          <w:color w:val="000000"/>
        </w:rPr>
        <w:t xml:space="preserve"> Тегісшіл ауылдық округінің 2019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3"/>
        <w:gridCol w:w="1594"/>
        <w:gridCol w:w="1594"/>
        <w:gridCol w:w="3700"/>
        <w:gridCol w:w="306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251 553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8 912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242 641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242 641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242 641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253 371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32 729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32 729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32 729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30 қыркүйектегі № 43-406-VI</w:t>
            </w:r>
            <w:r>
              <w:br/>
            </w:r>
            <w:r>
              <w:rPr>
                <w:rFonts w:ascii="Times New Roman"/>
                <w:b w:val="false"/>
                <w:i w:val="false"/>
                <w:color w:val="000000"/>
                <w:sz w:val="20"/>
              </w:rPr>
              <w:t>шешіміне 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33-325-VI</w:t>
            </w:r>
            <w:r>
              <w:br/>
            </w:r>
            <w:r>
              <w:rPr>
                <w:rFonts w:ascii="Times New Roman"/>
                <w:b w:val="false"/>
                <w:i w:val="false"/>
                <w:color w:val="000000"/>
                <w:sz w:val="20"/>
              </w:rPr>
              <w:t>шешіміне 34 қосымша</w:t>
            </w:r>
          </w:p>
        </w:tc>
      </w:tr>
    </w:tbl>
    <w:p>
      <w:pPr>
        <w:spacing w:after="0"/>
        <w:ind w:left="0"/>
        <w:jc w:val="left"/>
      </w:pPr>
      <w:r>
        <w:rPr>
          <w:rFonts w:ascii="Times New Roman"/>
          <w:b/>
          <w:i w:val="false"/>
          <w:color w:val="000000"/>
        </w:rPr>
        <w:t xml:space="preserve"> Жылға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7"/>
        <w:gridCol w:w="6"/>
        <w:gridCol w:w="1173"/>
        <w:gridCol w:w="1594"/>
        <w:gridCol w:w="781"/>
        <w:gridCol w:w="813"/>
        <w:gridCol w:w="3701"/>
        <w:gridCol w:w="306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238 433</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228 423</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228 423</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228 423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240 823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176 682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176 682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176 682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176 682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30 қыркүйектегі № 43-406-VI</w:t>
            </w:r>
            <w:r>
              <w:br/>
            </w:r>
            <w:r>
              <w:rPr>
                <w:rFonts w:ascii="Times New Roman"/>
                <w:b w:val="false"/>
                <w:i w:val="false"/>
                <w:color w:val="000000"/>
                <w:sz w:val="20"/>
              </w:rPr>
              <w:t>шешіміне 13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33-325-VI</w:t>
            </w:r>
            <w:r>
              <w:br/>
            </w:r>
            <w:r>
              <w:rPr>
                <w:rFonts w:ascii="Times New Roman"/>
                <w:b w:val="false"/>
                <w:i w:val="false"/>
                <w:color w:val="000000"/>
                <w:sz w:val="20"/>
              </w:rPr>
              <w:t>шешіміне 37 қосымша</w:t>
            </w:r>
          </w:p>
        </w:tc>
      </w:tr>
    </w:tbl>
    <w:p>
      <w:pPr>
        <w:spacing w:after="0"/>
        <w:ind w:left="0"/>
        <w:jc w:val="left"/>
      </w:pPr>
      <w:r>
        <w:rPr>
          <w:rFonts w:ascii="Times New Roman"/>
          <w:b/>
          <w:i w:val="false"/>
          <w:color w:val="000000"/>
        </w:rPr>
        <w:t xml:space="preserve"> Жартытөбе ауылдық округінің 2019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
        <w:gridCol w:w="920"/>
        <w:gridCol w:w="612"/>
        <w:gridCol w:w="637"/>
        <w:gridCol w:w="612"/>
        <w:gridCol w:w="1114"/>
        <w:gridCol w:w="5082"/>
        <w:gridCol w:w="240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569 263</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29 974</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4 610</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4 610</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25 332</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22 432</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539 005</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539 005</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539 005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574 645</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43 089</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43 089</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43 089</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42 359</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492 309</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488 792</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488 792</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488 792</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3 517</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3 517</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3 517</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30 447</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30 447</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30 447</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8 950</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13 397</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-5 382</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5 382</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5 382</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5 382</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5 382</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