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12f" w14:textId="c56a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2018 жылғы 21 желтоқсандағы № 32-308-VI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2019 жылғы 24 қыркүйектегі № 42-395-VI шешiмi. Түркістан облысының Әдiлет департаментiнде 2019 жылғы 2 қазанда № 5189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2019 жылғы 13 қырқүйектегі № 42/430-VI "Түркістан облыстық мәслихатының 2018 жылғы 12 желтоқсандағы № 33/347-VI "2019-2021 жылдарға арналған облыстық бюджет туралы" шешіміне өзгерістер енгізу туралы" Нормативтік құқықтық актілерді мемлекеттік тіркеу тізілімінде № 5181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2018 жылғы 21 желтоқсандағы № 32-308-VI "2019-2021 жылдарға арналған аудандық бюджет туралы" (Нормативтік құқықтық актілерді мемлекеттік тіркеу тізілімінде № 4582 тіркелген, 2019 жылғы 11 қаңтарда "Сарыағаш"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Сарыағаш ауданының 2019-2021 жылдарға арналған аудандық бюджеті 1, 2 және 3 – қосымшаларға сәйкес, соның ішінде 2019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55 958 325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3 487 830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52 280 613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56 177 279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25 867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75 750 мың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49 883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218 954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"Сарыағаш аудандық мәслихат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қырқүйектегі № 42-395-VI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 № 32-308-VI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55 958 325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1 977 604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 салатын айыппұлдар, өсімпұлдар, санкциялар, өндіріп 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56 177 279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17 700 366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15 746 741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14 024 040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13 914 406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1 722 701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8 793 882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7 132 137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7 118 068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7 282 973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4 193 379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3 867 107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3 088 058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1 685 622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5 172 915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қырқүйектегі № 42-395-VI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32-308-VI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әрбір аудандық маңызы бар қаланың, кенттің және ауылдық округтердiң бюджеттiк бағдарламалары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 әкімі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