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abb7" w14:textId="6faa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28 желтоқсандағы № 33-325-VI "2019-2021 жылдарға арналған қала, кент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12 шілдедегі № 40-382-VI шешiмi. Түркістан облысының Әдiлет департаментiнде 2019 жылғы 19 шілдеде № 5146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Сарыағаш аудандық мәслихатының 2019 жылғы 25 маусымдағы № 39-376-VI "Сарыағаш аудандық мәслихатының 2018 жылғы 21 желтоқсандағы № 32-308-VI "2019-2021 жылдарға арналған аудандық бюджет туралы" шешіміне өзгерістер енгізу туралы" Нормативтік құқықтық актілерді мемлекеттік тіркеу тізілімінде № 5113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28 желтоқсандағы № 33-325-VI "2019-2021 жылдарға арналған қала, кент және ауылдық округтердің бюджеттері туралы" (Нормативтік құқықтық актілерді мемлекеттік тіркеу тізілімінде 4883 нөмірімен тіркелген, 2019 жылғы 18 қаңтарда "Сарыағаш"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қаласының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2 110 684 мың теңге:</w:t>
      </w:r>
    </w:p>
    <w:p>
      <w:pPr>
        <w:spacing w:after="0"/>
        <w:ind w:left="0"/>
        <w:jc w:val="both"/>
      </w:pPr>
      <w:r>
        <w:rPr>
          <w:rFonts w:ascii="Times New Roman"/>
          <w:b w:val="false"/>
          <w:i w:val="false"/>
          <w:color w:val="000000"/>
          <w:sz w:val="28"/>
        </w:rPr>
        <w:t>
      салықтық түсiмдер – 255 640 мың теңге;</w:t>
      </w:r>
    </w:p>
    <w:p>
      <w:pPr>
        <w:spacing w:after="0"/>
        <w:ind w:left="0"/>
        <w:jc w:val="both"/>
      </w:pPr>
      <w:r>
        <w:rPr>
          <w:rFonts w:ascii="Times New Roman"/>
          <w:b w:val="false"/>
          <w:i w:val="false"/>
          <w:color w:val="000000"/>
          <w:sz w:val="28"/>
        </w:rPr>
        <w:t>
      салықтық емес түсiмдер – 3 220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1 851 824 мың теңге;</w:t>
      </w:r>
    </w:p>
    <w:p>
      <w:pPr>
        <w:spacing w:after="0"/>
        <w:ind w:left="0"/>
        <w:jc w:val="both"/>
      </w:pPr>
      <w:r>
        <w:rPr>
          <w:rFonts w:ascii="Times New Roman"/>
          <w:b w:val="false"/>
          <w:i w:val="false"/>
          <w:color w:val="000000"/>
          <w:sz w:val="28"/>
        </w:rPr>
        <w:t>
      2) шығындар – 2 113 697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3 013 мың теңге.</w:t>
      </w:r>
    </w:p>
    <w:bookmarkStart w:name="z4" w:id="2"/>
    <w:p>
      <w:pPr>
        <w:spacing w:after="0"/>
        <w:ind w:left="0"/>
        <w:jc w:val="both"/>
      </w:pPr>
      <w:r>
        <w:rPr>
          <w:rFonts w:ascii="Times New Roman"/>
          <w:b w:val="false"/>
          <w:i w:val="false"/>
          <w:color w:val="000000"/>
          <w:sz w:val="28"/>
        </w:rPr>
        <w:t>
      2. Көктерек кентінің 2019-2021 жылдарға арналған бюджеті 4, 5 және 6-қосымшаларға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158 411 мың теңге:</w:t>
      </w:r>
    </w:p>
    <w:p>
      <w:pPr>
        <w:spacing w:after="0"/>
        <w:ind w:left="0"/>
        <w:jc w:val="both"/>
      </w:pPr>
      <w:r>
        <w:rPr>
          <w:rFonts w:ascii="Times New Roman"/>
          <w:b w:val="false"/>
          <w:i w:val="false"/>
          <w:color w:val="000000"/>
          <w:sz w:val="28"/>
        </w:rPr>
        <w:t>
      салықтық түсiмдер – 30 841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127 570 мың теңге;</w:t>
      </w:r>
    </w:p>
    <w:p>
      <w:pPr>
        <w:spacing w:after="0"/>
        <w:ind w:left="0"/>
        <w:jc w:val="both"/>
      </w:pPr>
      <w:r>
        <w:rPr>
          <w:rFonts w:ascii="Times New Roman"/>
          <w:b w:val="false"/>
          <w:i w:val="false"/>
          <w:color w:val="000000"/>
          <w:sz w:val="28"/>
        </w:rPr>
        <w:t>
      2) шығындар –165 351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6 940 мың теңге.</w:t>
      </w:r>
    </w:p>
    <w:bookmarkStart w:name="z5" w:id="3"/>
    <w:p>
      <w:pPr>
        <w:spacing w:after="0"/>
        <w:ind w:left="0"/>
        <w:jc w:val="both"/>
      </w:pPr>
      <w:r>
        <w:rPr>
          <w:rFonts w:ascii="Times New Roman"/>
          <w:b w:val="false"/>
          <w:i w:val="false"/>
          <w:color w:val="000000"/>
          <w:sz w:val="28"/>
        </w:rPr>
        <w:t>
      3. Жемісті ауылдық округінің 2019-2021 жылдарға арналған бюджеті 7, 8 және 9-қосымшаларға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160 048 мың теңге:</w:t>
      </w:r>
    </w:p>
    <w:p>
      <w:pPr>
        <w:spacing w:after="0"/>
        <w:ind w:left="0"/>
        <w:jc w:val="both"/>
      </w:pPr>
      <w:r>
        <w:rPr>
          <w:rFonts w:ascii="Times New Roman"/>
          <w:b w:val="false"/>
          <w:i w:val="false"/>
          <w:color w:val="000000"/>
          <w:sz w:val="28"/>
        </w:rPr>
        <w:t>
      салықтық түсiмдер –8 073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151 975 мың теңге;</w:t>
      </w:r>
    </w:p>
    <w:p>
      <w:pPr>
        <w:spacing w:after="0"/>
        <w:ind w:left="0"/>
        <w:jc w:val="both"/>
      </w:pPr>
      <w:r>
        <w:rPr>
          <w:rFonts w:ascii="Times New Roman"/>
          <w:b w:val="false"/>
          <w:i w:val="false"/>
          <w:color w:val="000000"/>
          <w:sz w:val="28"/>
        </w:rPr>
        <w:t>
      2) шығындар – 161 135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1 087 мың теңге.</w:t>
      </w:r>
    </w:p>
    <w:bookmarkStart w:name="z6" w:id="4"/>
    <w:p>
      <w:pPr>
        <w:spacing w:after="0"/>
        <w:ind w:left="0"/>
        <w:jc w:val="both"/>
      </w:pPr>
      <w:r>
        <w:rPr>
          <w:rFonts w:ascii="Times New Roman"/>
          <w:b w:val="false"/>
          <w:i w:val="false"/>
          <w:color w:val="000000"/>
          <w:sz w:val="28"/>
        </w:rPr>
        <w:t>
      4. Қызылжар ауылдық округінің 2019-2021 жылдарға арналған бюджеті 10, 11 және 12-қосымшаларға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282 509 мың теңге:</w:t>
      </w:r>
    </w:p>
    <w:p>
      <w:pPr>
        <w:spacing w:after="0"/>
        <w:ind w:left="0"/>
        <w:jc w:val="both"/>
      </w:pPr>
      <w:r>
        <w:rPr>
          <w:rFonts w:ascii="Times New Roman"/>
          <w:b w:val="false"/>
          <w:i w:val="false"/>
          <w:color w:val="000000"/>
          <w:sz w:val="28"/>
        </w:rPr>
        <w:t>
      салықтық түсiмдер – 7 850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274 659 мың теңге;</w:t>
      </w:r>
    </w:p>
    <w:p>
      <w:pPr>
        <w:spacing w:after="0"/>
        <w:ind w:left="0"/>
        <w:jc w:val="both"/>
      </w:pPr>
      <w:r>
        <w:rPr>
          <w:rFonts w:ascii="Times New Roman"/>
          <w:b w:val="false"/>
          <w:i w:val="false"/>
          <w:color w:val="000000"/>
          <w:sz w:val="28"/>
        </w:rPr>
        <w:t>
      2) шығындар – 284 511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2 002 мың теңге.</w:t>
      </w:r>
    </w:p>
    <w:bookmarkStart w:name="z7" w:id="5"/>
    <w:p>
      <w:pPr>
        <w:spacing w:after="0"/>
        <w:ind w:left="0"/>
        <w:jc w:val="both"/>
      </w:pPr>
      <w:r>
        <w:rPr>
          <w:rFonts w:ascii="Times New Roman"/>
          <w:b w:val="false"/>
          <w:i w:val="false"/>
          <w:color w:val="000000"/>
          <w:sz w:val="28"/>
        </w:rPr>
        <w:t>
      5. Дарбаза ауылдық округінің 2019-2021 жылдарға арналған бюджеті 13, 14 және 15-қосымшаларға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141 869 мың теңге:</w:t>
      </w:r>
    </w:p>
    <w:p>
      <w:pPr>
        <w:spacing w:after="0"/>
        <w:ind w:left="0"/>
        <w:jc w:val="both"/>
      </w:pPr>
      <w:r>
        <w:rPr>
          <w:rFonts w:ascii="Times New Roman"/>
          <w:b w:val="false"/>
          <w:i w:val="false"/>
          <w:color w:val="000000"/>
          <w:sz w:val="28"/>
        </w:rPr>
        <w:t>
      салықтық түсiмдер – 11 374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130 495 мың теңге;</w:t>
      </w:r>
    </w:p>
    <w:p>
      <w:pPr>
        <w:spacing w:after="0"/>
        <w:ind w:left="0"/>
        <w:jc w:val="both"/>
      </w:pPr>
      <w:r>
        <w:rPr>
          <w:rFonts w:ascii="Times New Roman"/>
          <w:b w:val="false"/>
          <w:i w:val="false"/>
          <w:color w:val="000000"/>
          <w:sz w:val="28"/>
        </w:rPr>
        <w:t>
      2) шығындар – 142 975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1 106 мың теңге.</w:t>
      </w:r>
    </w:p>
    <w:bookmarkStart w:name="z8" w:id="6"/>
    <w:p>
      <w:pPr>
        <w:spacing w:after="0"/>
        <w:ind w:left="0"/>
        <w:jc w:val="both"/>
      </w:pPr>
      <w:r>
        <w:rPr>
          <w:rFonts w:ascii="Times New Roman"/>
          <w:b w:val="false"/>
          <w:i w:val="false"/>
          <w:color w:val="000000"/>
          <w:sz w:val="28"/>
        </w:rPr>
        <w:t>
      6. Жібек жолы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566 557 мың теңге:</w:t>
      </w:r>
    </w:p>
    <w:p>
      <w:pPr>
        <w:spacing w:after="0"/>
        <w:ind w:left="0"/>
        <w:jc w:val="both"/>
      </w:pPr>
      <w:r>
        <w:rPr>
          <w:rFonts w:ascii="Times New Roman"/>
          <w:b w:val="false"/>
          <w:i w:val="false"/>
          <w:color w:val="000000"/>
          <w:sz w:val="28"/>
        </w:rPr>
        <w:t>
      салықтық түсiмдер – 33 797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532 760 мың теңге;</w:t>
      </w:r>
    </w:p>
    <w:p>
      <w:pPr>
        <w:spacing w:after="0"/>
        <w:ind w:left="0"/>
        <w:jc w:val="both"/>
      </w:pPr>
      <w:r>
        <w:rPr>
          <w:rFonts w:ascii="Times New Roman"/>
          <w:b w:val="false"/>
          <w:i w:val="false"/>
          <w:color w:val="000000"/>
          <w:sz w:val="28"/>
        </w:rPr>
        <w:t>
      2) шығындар – 578 269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11 712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11 712 мың теңге.</w:t>
      </w:r>
    </w:p>
    <w:bookmarkStart w:name="z9" w:id="7"/>
    <w:p>
      <w:pPr>
        <w:spacing w:after="0"/>
        <w:ind w:left="0"/>
        <w:jc w:val="both"/>
      </w:pPr>
      <w:r>
        <w:rPr>
          <w:rFonts w:ascii="Times New Roman"/>
          <w:b w:val="false"/>
          <w:i w:val="false"/>
          <w:color w:val="000000"/>
          <w:sz w:val="28"/>
        </w:rPr>
        <w:t>
      7. Құркелес ауылдық округінің 2019-2021 жылдарға арналған бюджеті 19, 20 және 21-қосымшаларға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1 078 815 мың теңге:</w:t>
      </w:r>
    </w:p>
    <w:p>
      <w:pPr>
        <w:spacing w:after="0"/>
        <w:ind w:left="0"/>
        <w:jc w:val="both"/>
      </w:pPr>
      <w:r>
        <w:rPr>
          <w:rFonts w:ascii="Times New Roman"/>
          <w:b w:val="false"/>
          <w:i w:val="false"/>
          <w:color w:val="000000"/>
          <w:sz w:val="28"/>
        </w:rPr>
        <w:t>
      салықтық түсiмдер – 64 316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1 014 499 мың теңге;</w:t>
      </w:r>
    </w:p>
    <w:p>
      <w:pPr>
        <w:spacing w:after="0"/>
        <w:ind w:left="0"/>
        <w:jc w:val="both"/>
      </w:pPr>
      <w:r>
        <w:rPr>
          <w:rFonts w:ascii="Times New Roman"/>
          <w:b w:val="false"/>
          <w:i w:val="false"/>
          <w:color w:val="000000"/>
          <w:sz w:val="28"/>
        </w:rPr>
        <w:t>
      2) шығындар – 1 088 007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9 192 мың теңге.</w:t>
      </w:r>
    </w:p>
    <w:bookmarkStart w:name="z10" w:id="8"/>
    <w:p>
      <w:pPr>
        <w:spacing w:after="0"/>
        <w:ind w:left="0"/>
        <w:jc w:val="both"/>
      </w:pPr>
      <w:r>
        <w:rPr>
          <w:rFonts w:ascii="Times New Roman"/>
          <w:b w:val="false"/>
          <w:i w:val="false"/>
          <w:color w:val="000000"/>
          <w:sz w:val="28"/>
        </w:rPr>
        <w:t>
      8. Дербісек ауылдық округінің 2019-2021 жылдарға арналған бюджеті 22, 23 және 24-қосымшаларға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442 802 мың теңге:</w:t>
      </w:r>
    </w:p>
    <w:p>
      <w:pPr>
        <w:spacing w:after="0"/>
        <w:ind w:left="0"/>
        <w:jc w:val="both"/>
      </w:pPr>
      <w:r>
        <w:rPr>
          <w:rFonts w:ascii="Times New Roman"/>
          <w:b w:val="false"/>
          <w:i w:val="false"/>
          <w:color w:val="000000"/>
          <w:sz w:val="28"/>
        </w:rPr>
        <w:t>
      салықтық түсiмдер –28 411 мың теңге;</w:t>
      </w:r>
    </w:p>
    <w:p>
      <w:pPr>
        <w:spacing w:after="0"/>
        <w:ind w:left="0"/>
        <w:jc w:val="both"/>
      </w:pPr>
      <w:r>
        <w:rPr>
          <w:rFonts w:ascii="Times New Roman"/>
          <w:b w:val="false"/>
          <w:i w:val="false"/>
          <w:color w:val="000000"/>
          <w:sz w:val="28"/>
        </w:rPr>
        <w:t>
      салықтық емес түсiмдер – 94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414 297 мың теңге;</w:t>
      </w:r>
    </w:p>
    <w:p>
      <w:pPr>
        <w:spacing w:after="0"/>
        <w:ind w:left="0"/>
        <w:jc w:val="both"/>
      </w:pPr>
      <w:r>
        <w:rPr>
          <w:rFonts w:ascii="Times New Roman"/>
          <w:b w:val="false"/>
          <w:i w:val="false"/>
          <w:color w:val="000000"/>
          <w:sz w:val="28"/>
        </w:rPr>
        <w:t>
      2) шығындар – 444 728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1 926 мың теңге.</w:t>
      </w:r>
    </w:p>
    <w:bookmarkStart w:name="z11" w:id="9"/>
    <w:p>
      <w:pPr>
        <w:spacing w:after="0"/>
        <w:ind w:left="0"/>
        <w:jc w:val="both"/>
      </w:pPr>
      <w:r>
        <w:rPr>
          <w:rFonts w:ascii="Times New Roman"/>
          <w:b w:val="false"/>
          <w:i w:val="false"/>
          <w:color w:val="000000"/>
          <w:sz w:val="28"/>
        </w:rPr>
        <w:t>
      9. Ақжар ауылдық округінің 2019-2021 жылдарға арналған бюджеті 25, 26 және 27-қосымшаларға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217 761 мың теңге:</w:t>
      </w:r>
    </w:p>
    <w:p>
      <w:pPr>
        <w:spacing w:after="0"/>
        <w:ind w:left="0"/>
        <w:jc w:val="both"/>
      </w:pPr>
      <w:r>
        <w:rPr>
          <w:rFonts w:ascii="Times New Roman"/>
          <w:b w:val="false"/>
          <w:i w:val="false"/>
          <w:color w:val="000000"/>
          <w:sz w:val="28"/>
        </w:rPr>
        <w:t>
      салықтық түсiмдер – 16 776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200 985 мың теңге;</w:t>
      </w:r>
    </w:p>
    <w:p>
      <w:pPr>
        <w:spacing w:after="0"/>
        <w:ind w:left="0"/>
        <w:jc w:val="both"/>
      </w:pPr>
      <w:r>
        <w:rPr>
          <w:rFonts w:ascii="Times New Roman"/>
          <w:b w:val="false"/>
          <w:i w:val="false"/>
          <w:color w:val="000000"/>
          <w:sz w:val="28"/>
        </w:rPr>
        <w:t>
      2) шығындар – 218 470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bookmarkStart w:name="z12" w:id="10"/>
    <w:p>
      <w:pPr>
        <w:spacing w:after="0"/>
        <w:ind w:left="0"/>
        <w:jc w:val="both"/>
      </w:pPr>
      <w:r>
        <w:rPr>
          <w:rFonts w:ascii="Times New Roman"/>
          <w:b w:val="false"/>
          <w:i w:val="false"/>
          <w:color w:val="000000"/>
          <w:sz w:val="28"/>
        </w:rPr>
        <w:t>
      10. Тегісшіл ауылдық округінің 2019-2021 жылдарға арналған бюджеті 31, 32 және 33-қосымшаларға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242 634 мың теңге:</w:t>
      </w:r>
    </w:p>
    <w:p>
      <w:pPr>
        <w:spacing w:after="0"/>
        <w:ind w:left="0"/>
        <w:jc w:val="both"/>
      </w:pPr>
      <w:r>
        <w:rPr>
          <w:rFonts w:ascii="Times New Roman"/>
          <w:b w:val="false"/>
          <w:i w:val="false"/>
          <w:color w:val="000000"/>
          <w:sz w:val="28"/>
        </w:rPr>
        <w:t>
      салықтық түсiмдер – 11 412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231 222 мың теңге;</w:t>
      </w:r>
    </w:p>
    <w:p>
      <w:pPr>
        <w:spacing w:after="0"/>
        <w:ind w:left="0"/>
        <w:jc w:val="both"/>
      </w:pPr>
      <w:r>
        <w:rPr>
          <w:rFonts w:ascii="Times New Roman"/>
          <w:b w:val="false"/>
          <w:i w:val="false"/>
          <w:color w:val="000000"/>
          <w:sz w:val="28"/>
        </w:rPr>
        <w:t>
      2) шығындар – 244 452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1 818 мың теңге.</w:t>
      </w:r>
    </w:p>
    <w:bookmarkStart w:name="z13" w:id="11"/>
    <w:p>
      <w:pPr>
        <w:spacing w:after="0"/>
        <w:ind w:left="0"/>
        <w:jc w:val="both"/>
      </w:pPr>
      <w:r>
        <w:rPr>
          <w:rFonts w:ascii="Times New Roman"/>
          <w:b w:val="false"/>
          <w:i w:val="false"/>
          <w:color w:val="000000"/>
          <w:sz w:val="28"/>
        </w:rPr>
        <w:t>
      11. Жылға ауылдық округінің 2019-2021 жылдарға арналған бюджеті 34, 35 және 36-қосымшаларға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225 254 мың теңге:</w:t>
      </w:r>
    </w:p>
    <w:p>
      <w:pPr>
        <w:spacing w:after="0"/>
        <w:ind w:left="0"/>
        <w:jc w:val="both"/>
      </w:pPr>
      <w:r>
        <w:rPr>
          <w:rFonts w:ascii="Times New Roman"/>
          <w:b w:val="false"/>
          <w:i w:val="false"/>
          <w:color w:val="000000"/>
          <w:sz w:val="28"/>
        </w:rPr>
        <w:t>
      салықтық түсiмдер – 17 510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207 744 мың теңге;</w:t>
      </w:r>
    </w:p>
    <w:p>
      <w:pPr>
        <w:spacing w:after="0"/>
        <w:ind w:left="0"/>
        <w:jc w:val="both"/>
      </w:pPr>
      <w:r>
        <w:rPr>
          <w:rFonts w:ascii="Times New Roman"/>
          <w:b w:val="false"/>
          <w:i w:val="false"/>
          <w:color w:val="000000"/>
          <w:sz w:val="28"/>
        </w:rPr>
        <w:t>
      2) шығындар – 227 644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2 390 мың теңге.</w:t>
      </w:r>
    </w:p>
    <w:bookmarkStart w:name="z14" w:id="12"/>
    <w:p>
      <w:pPr>
        <w:spacing w:after="0"/>
        <w:ind w:left="0"/>
        <w:jc w:val="both"/>
      </w:pPr>
      <w:r>
        <w:rPr>
          <w:rFonts w:ascii="Times New Roman"/>
          <w:b w:val="false"/>
          <w:i w:val="false"/>
          <w:color w:val="000000"/>
          <w:sz w:val="28"/>
        </w:rPr>
        <w:t>
      12. Жарты төбе ауылдық округінің 2019-2021 жылдарға арналған бюджеті 37, 38 және 39-қосымшаларға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562 526 мың теңге:</w:t>
      </w:r>
    </w:p>
    <w:p>
      <w:pPr>
        <w:spacing w:after="0"/>
        <w:ind w:left="0"/>
        <w:jc w:val="both"/>
      </w:pPr>
      <w:r>
        <w:rPr>
          <w:rFonts w:ascii="Times New Roman"/>
          <w:b w:val="false"/>
          <w:i w:val="false"/>
          <w:color w:val="000000"/>
          <w:sz w:val="28"/>
        </w:rPr>
        <w:t>
      салықтық түсiмдер – 29 222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533 304 мың теңге;</w:t>
      </w:r>
    </w:p>
    <w:p>
      <w:pPr>
        <w:spacing w:after="0"/>
        <w:ind w:left="0"/>
        <w:jc w:val="both"/>
      </w:pPr>
      <w:r>
        <w:rPr>
          <w:rFonts w:ascii="Times New Roman"/>
          <w:b w:val="false"/>
          <w:i w:val="false"/>
          <w:color w:val="000000"/>
          <w:sz w:val="28"/>
        </w:rPr>
        <w:t>
      2) шығындар – 567 908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5 382 мың теңге.".</w:t>
      </w:r>
    </w:p>
    <w:bookmarkStart w:name="z15"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17" w:id="15"/>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Пердеқұлов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1262"/>
        <w:gridCol w:w="1883"/>
        <w:gridCol w:w="4372"/>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2 110 684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2 113 697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1 646 408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388 530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Жемісті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Қызылжар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Дарбаза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Құркелес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1 088 007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Дербісек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1315"/>
        <w:gridCol w:w="1963"/>
        <w:gridCol w:w="4558"/>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442 802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444 728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Ақжар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Тегісшіл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Жылға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12 шілдедегі № 40-382-VI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