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d77a" w14:textId="304d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әкiмдiгiнiң 2019 жылғы 27 маусымдағы № 251 қаулысы. Түркістан облысының Әдiлет департаментiнде 2019 жылғы 27 маусымда № 5102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17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"Қазақтелеком" акционерлік қоғамына талшықты оптикалық байланыс желісін салу үшін жер учаскелерін меншік иелері мен жер пайдаланушылардан алып қоймастан жер учаскелеріне 3 (үш) жыл мерзімге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Сарыағаш ауданы әкiмдiгiнiң 27.01.2021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Түркістан облысы Сарыағаш ауданы әкiмдiгiнiң 10.11.2022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С.Таскуловқа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"Қазақтелеком" акционерлік қоғамына талшықты оптикалық байланыс желісін салу үшін жер учаскелеріне қауымдық сервитут белгілеу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 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Қауымдық сервитуттың әрекет ету көлемі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шаруашық мақсатындағы жерлер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суармалы егістік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 бойынша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23,3687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жерi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көлiк, байланыс, ғарыш қызметі, қорғаныс, ұлттық қауіпсіздік мұқтажына арналған жер және ауыл шаруашылығына арналмаған өзге де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пайдаланудағы жерлер (жолдар, көшелер және алаңдар)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қорының жерi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жерлер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