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d322" w14:textId="77ad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2019 жылғы 27 маусымдағы № 252 қаулысы. Түркістан облысының Әдiлет департаментiнде 2019 жылғы 27 маусымда № 5100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"ТNS-Plus" жауапкершілігі шектеулі серіктестігіне "НРП Бесқубыр-БС Саруг" магистральды талшықты оптикалық байланыс желісін жүргізу және пайдалану үшін жер учаскесін меншік иелері мен жер пайдаланушылардан алып қоймастан жер учаскелеріне 49 (қырық тоғыз)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ауданы әкiмдiгiнiң 28.01.2021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Сарыағаш ауданы әкiмдiгiнiң 10.11.2022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С.Таскуловқа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"TNS-Plus" жауапкершілігі шектеулі серіктестігіне "НРП Бескубыр-БС Саруг" магистральды талшықты оптикалық байланыс желісін жүргізу және пайдалану үшін жер учаскесінің қауымдық сервитут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Сарыағаш ауданы әкiмдiгiнiң 28.01.2021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мақсатындағы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жерлер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мұқтажына арналған жер және ауылшаруашылығына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жері,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