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01b7" w14:textId="2000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2019 жылғы 11 қаңтардағы № 14 қаулысы. Түркістан облысының Әдiлет департаментiнде 2019 жылғы 14 қаңтарда № 4886 болып тiркелдi. Күші жойылды - Түркістан облысы Сарыағаш ауданы әкiмдiгiнiң 2020 жылғы 1 шілдедегі № 162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01.07.2020 № 162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7), 8), 9) тармақшаларына сәйкес Сарыағаш ауданының әкімдігі ҚАУЛЫ ЕТЕДІ:</w:t>
      </w:r>
    </w:p>
    <w:bookmarkStart w:name="z2"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Сарыағаш ауданы әкiмдiгiнiң 2017 жылғы 18 тамыздағы № 302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4198 болып тiркелген, 2017 жылғы 4 қыркүйекте "Сарыағаш"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"Сарыағаш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Сарыағаш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А.Суюбаевқа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14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Сарыағаш ауданы ұйымдарының тізімі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ауданы әкiмдiгiнiң 17.01.2020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691"/>
        <w:gridCol w:w="2107"/>
        <w:gridCol w:w="2111"/>
        <w:gridCol w:w="1599"/>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11 М.П.Окороков атындағы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"Сарыағаш аудандық орталық ауруханасы" шаруашылық жүргізу құқығындағы мемлекеттік коммуналдық кәсіпорыны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15 Ш.Қалдаяқов атындағы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53 М.Ғабдуллин атындағы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36 Тоқмұхамедов атындағы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6 Ж.Аймауытов атындағы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14 Алыбай батыр атындағы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60 жалпы орта білім беретін мектебі" коммуналдық мемлекеттік мекемесі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адами әлеуетті дамыту басқармасының "№ 12 колледж" мемлекеттік коммуналдық қазыналық кәсіпорны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14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Сарыағаш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130"/>
        <w:gridCol w:w="2361"/>
        <w:gridCol w:w="1871"/>
        <w:gridCol w:w="1051"/>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
(адам)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орындарының саны </w:t>
            </w:r>
            <w:r>
              <w:br/>
            </w:r>
            <w:r>
              <w:rPr>
                <w:rFonts w:ascii="Times New Roman"/>
                <w:b w:val="false"/>
                <w:i w:val="false"/>
                <w:color w:val="000000"/>
                <w:sz w:val="20"/>
              </w:rPr>
              <w:t>
(адам)</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ауданының білім бөлімінің "№ 53 М.Ғабдуллин атындағы жалпы орта білім беретін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ауданының білім бөлімінің "№ 11 М.Окороков атындағы жалпы орта білім беретін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ауданының білім бөлімінің "№ 6 Ж.Аймауытов атындағы жалпы орта білім беретін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ауданының білім бөлімінің "№ 75 Ж.Жабаев атындағы жалпы орта білім беретін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ауданының білім бөлімінің "№ 58 Ә.Марғұлан атындағы жалпы орта білім беретін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 "Сарыағаш аудандық орталық ауруханасы" шаруашылық жүргізу құқығындағы мемлекеттік коммуналдық кәсіпорыны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14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Сарыағаш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384"/>
        <w:gridCol w:w="1949"/>
        <w:gridCol w:w="1949"/>
        <w:gridCol w:w="1094"/>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(адам)</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r>
              <w:br/>
            </w:r>
            <w:r>
              <w:rPr>
                <w:rFonts w:ascii="Times New Roman"/>
                <w:b w:val="false"/>
                <w:i w:val="false"/>
                <w:color w:val="000000"/>
                <w:sz w:val="20"/>
              </w:rPr>
              <w:t>(адам)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14 Алыбай батыр атындағы жалпы орта білім беретін мектебі" коммуналдық мемлекеттік мекемесі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6 Ж.Аймауытов атындағы жалпы орта білім беретін мектебі" коммуналдық мемлекеттік мекемесі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білім бөлімінің "№ 25 А.Молдагулова атындағы жалпы орта білім беретін мектебі" коммуналдық мемлекеттік мекемесі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