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4f25" w14:textId="0ff4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Атаусыз көшеге атау беру туралы</w:t>
      </w:r>
    </w:p>
    <w:p>
      <w:pPr>
        <w:spacing w:after="0"/>
        <w:ind w:left="0"/>
        <w:jc w:val="both"/>
      </w:pPr>
      <w:r>
        <w:rPr>
          <w:rFonts w:ascii="Times New Roman"/>
          <w:b w:val="false"/>
          <w:i w:val="false"/>
          <w:color w:val="000000"/>
          <w:sz w:val="28"/>
        </w:rPr>
        <w:t>Түркістан облысы Сайрам ауданы Қарамұрт ауыл округі әкімінің 2019 жылғы 1 наурыздағы № 52 шешімі. Түркістан облысының Әділет департаментінде 2019 жылғы 11 наурызда № 4928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ономастика комиссиясының 2018 жылғы 10 тамыздағы қорытындысы негізінде Қарамұрт ауылдық округінің әкімі ШЕШІМ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1. Қарамұрт ауылдық округінің Низамабад елді мекеніндегі атауы жоқ көшеге Ардегерлер атауы берілсін.</w:t>
      </w:r>
    </w:p>
    <w:bookmarkEnd w:id="1"/>
    <w:bookmarkStart w:name="z3" w:id="2"/>
    <w:p>
      <w:pPr>
        <w:spacing w:after="0"/>
        <w:ind w:left="0"/>
        <w:jc w:val="both"/>
      </w:pPr>
      <w:r>
        <w:rPr>
          <w:rFonts w:ascii="Times New Roman"/>
          <w:b w:val="false"/>
          <w:i w:val="false"/>
          <w:color w:val="000000"/>
          <w:sz w:val="28"/>
        </w:rPr>
        <w:t>
      2. "Сайрам ауданының Қарамұрт ауылдық округі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Қарамұрт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