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f1c2" w14:textId="f96f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21 мамырдағы № 42-267/VI шешiмi. Түркістан облысының Әдiлет департаментiнде 2019 жылғы 22 мамырда № 5063 болып тiркелдi. Күші жойылды - Түркістан облысы Сайрам аудандық мәслихатының 2019 жылғы 18 желтоқсандағы № 49-303/VI шешiмiмен</w:t>
      </w:r>
    </w:p>
    <w:p>
      <w:pPr>
        <w:spacing w:after="0"/>
        <w:ind w:left="0"/>
        <w:jc w:val="both"/>
      </w:pPr>
      <w:r>
        <w:rPr>
          <w:rFonts w:ascii="Times New Roman"/>
          <w:b w:val="false"/>
          <w:i w:val="false"/>
          <w:color w:val="ff0000"/>
          <w:sz w:val="28"/>
        </w:rPr>
        <w:t xml:space="preserve">
      Ескерту. Күшi жойылды – Түркістан облысы Сайрам аудандық мәслихатының 18.12.2019 № 49-303/VI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Сайрам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ауданында бейбіт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Б.Зиятаев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2019 жылғы 21 мамырдағы</w:t>
            </w:r>
            <w:r>
              <w:br/>
            </w:r>
            <w:r>
              <w:rPr>
                <w:rFonts w:ascii="Times New Roman"/>
                <w:b w:val="false"/>
                <w:i w:val="false"/>
                <w:color w:val="000000"/>
                <w:sz w:val="20"/>
              </w:rPr>
              <w:t>№ 42-267/VI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Сайрам ауданында бейбіт жиналыстар, митингілер, шерулер, пикеттер және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тәртіп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Сайрам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Сайрам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Сайрам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Сайрам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 және тағы басқа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Сайрам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Сайрам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Сайрам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жиналыстар, митингі, шеру, пикет және демонстрацияға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жиналыстар,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пикеті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Сайрам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Сайрам ауданында жиналыстар, митингілер өткізу орны болып Ақсу ауылының Орталық саябақ аумағындағы алаң (Абылайхан көшесі) "Қайрат" спорт кешені (Жандарбеков көшесі), Қарабұлақ ауылындағы Тәуелсіздік алаңы (Т.Рустемов көшесі) және Қарамұрт ауылының Мухитдинов көшесі бойындағы алаң белгіленсін.</w:t>
      </w:r>
    </w:p>
    <w:bookmarkEnd w:id="20"/>
    <w:bookmarkStart w:name="z23" w:id="21"/>
    <w:p>
      <w:pPr>
        <w:spacing w:after="0"/>
        <w:ind w:left="0"/>
        <w:jc w:val="both"/>
      </w:pPr>
      <w:r>
        <w:rPr>
          <w:rFonts w:ascii="Times New Roman"/>
          <w:b w:val="false"/>
          <w:i w:val="false"/>
          <w:color w:val="000000"/>
          <w:sz w:val="28"/>
        </w:rPr>
        <w:t>
      15. Сайрам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Сайрам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Сайрам ауданында шерулер мен демонстрациялар өткізу маршруттары болып Сайрам ауданы Ақсу ауылы Абылайхан көшесінің Жібек жолы қиылысынан Манкент темір жол стансасы аралығы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Сайрам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Сайрам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Сайрам ауданының әкімдігі өкілінің талап етуі бойынша сөзсіз тоқтатылуға тиіс.</w:t>
      </w:r>
    </w:p>
    <w:bookmarkEnd w:id="26"/>
    <w:p>
      <w:pPr>
        <w:spacing w:after="0"/>
        <w:ind w:left="0"/>
        <w:jc w:val="both"/>
      </w:pPr>
      <w:r>
        <w:rPr>
          <w:rFonts w:ascii="Times New Roman"/>
          <w:b w:val="false"/>
          <w:i w:val="false"/>
          <w:color w:val="000000"/>
          <w:sz w:val="28"/>
        </w:rPr>
        <w:t>
      Сайрам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