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b628" w14:textId="a46b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Шілік ауылдық округі әкімінің 2019 жылғы 23 шілдедегі № 23 "Шілік ауылдық округіне қарасты Жаңа Шілік ауылы С.Сейфуллин және Т.Датқа көшелерінің аумағына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Отырар ауданы әкімдігінің Шілік ауылдық округі әкiмiнiң 2019 жылғы 18 қазандағы № 42 шешімі. Түркістан облысының Әдiлет департаментiнде 2019 жылғы 18 қазанда № 5224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Қазақстан Республикасы Ауыл шаруашылығы министрлігі Ветеринариялық бақылау және қадағалау комитетінің Отырар аудандық аумақтық инспекциясы басшысының 2019 жылғы 23 қыркүйегіндегі № 127 хатына сәйкес, Отырар ауданы әкімдігінің Шілік ауыл округі әкімі ШЕШІМ ҚАБЫЛДАДЫ:</w:t>
      </w:r>
    </w:p>
    <w:bookmarkEnd w:id="0"/>
    <w:bookmarkStart w:name="z2" w:id="1"/>
    <w:p>
      <w:pPr>
        <w:spacing w:after="0"/>
        <w:ind w:left="0"/>
        <w:jc w:val="both"/>
      </w:pPr>
      <w:r>
        <w:rPr>
          <w:rFonts w:ascii="Times New Roman"/>
          <w:b w:val="false"/>
          <w:i w:val="false"/>
          <w:color w:val="000000"/>
          <w:sz w:val="28"/>
        </w:rPr>
        <w:t>
      1. Күшіктің құтырық ауруының ошақтарын жоюға қатысты ветеринариялық іс-шаралар кешенінің жүргізілуіне байланысты Отырар ауданының Шілік ауылдық округі, Жаңа Шілік ауылы С.Сейфуллин және Т.Датқа көшелерінің аумағына шектеу іс-шаралары алып тасталсын.</w:t>
      </w:r>
    </w:p>
    <w:bookmarkEnd w:id="1"/>
    <w:bookmarkStart w:name="z3" w:id="2"/>
    <w:p>
      <w:pPr>
        <w:spacing w:after="0"/>
        <w:ind w:left="0"/>
        <w:jc w:val="both"/>
      </w:pPr>
      <w:r>
        <w:rPr>
          <w:rFonts w:ascii="Times New Roman"/>
          <w:b w:val="false"/>
          <w:i w:val="false"/>
          <w:color w:val="000000"/>
          <w:sz w:val="28"/>
        </w:rPr>
        <w:t xml:space="preserve">
      2. Шілік ауылдық округі әкімінің 2019 жылғы 23 шілдедегі № 23 "Шілік ауылдық округіне қарасты Жаңа Шілік ауылы С.Сейфуллин және Т.Датқа көшелерінің аумағына шектеу іс-шараларын белгілеу туралы" (Нормативтік құқықтық актілерді мемлекеттік тіркеу тізілімінде № 5162 болып тіркелген, 2019 жылғы 16 тамыздағы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Отырар ауданы әкімдігінің "Шілік ауыл округі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Отырар ауданы әкімдігінің интернет –ресурсына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Отырар ауданы әкімдігінің Шілік ауыл округі әкімі аппаратының бас маман іс-басқарушысы Б.Орынбасаровқа жүктелсін.</w:t>
      </w:r>
    </w:p>
    <w:bookmarkEnd w:id="4"/>
    <w:bookmarkStart w:name="z6" w:id="5"/>
    <w:p>
      <w:pPr>
        <w:spacing w:after="0"/>
        <w:ind w:left="0"/>
        <w:jc w:val="both"/>
      </w:pPr>
      <w:r>
        <w:rPr>
          <w:rFonts w:ascii="Times New Roman"/>
          <w:b w:val="false"/>
          <w:i w:val="false"/>
          <w:color w:val="000000"/>
          <w:sz w:val="28"/>
        </w:rPr>
        <w:t>
      5. Осы шешiм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Сейтжанов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