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2de1" w14:textId="2482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Шілік ауылдық округіне қарасты Жаңа Шілік ауылы С.Сейфуллин және Т.Датқа көшелерінің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Шілік ауылдық округі әкiмiнiң 2019 жылғы 23 шілдедегі № 23 шешімі. Түркістан облысының Әдiлет департаментiнде 2019 жылғы 7 тамызда № 5162 болып тiркелдi. Күші жойылды - Түркістан облысы Отырар ауданы әкімдігінің Шілік ауылдық округі әкiмiнiң 2019 жылғы 18 қазандағы № 42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Шілік ауылдық округі әкiмiнiң 18.10.2019 № 42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 Отырар аудандық аумақтық инспекциясы басшысының 2019 жылғы 22 шілдедегі № 92 ұсынысы негізінде және жануарлардың жұқпалы ауруларының ошақтарын жою мақсатында Шілік ауылдық округі әкімі ШЕШІМ ҚАБЫЛДАДЫ:</w:t>
      </w:r>
    </w:p>
    <w:bookmarkStart w:name="z2" w:id="1"/>
    <w:p>
      <w:pPr>
        <w:spacing w:after="0"/>
        <w:ind w:left="0"/>
        <w:jc w:val="both"/>
      </w:pPr>
      <w:r>
        <w:rPr>
          <w:rFonts w:ascii="Times New Roman"/>
          <w:b w:val="false"/>
          <w:i w:val="false"/>
          <w:color w:val="000000"/>
          <w:sz w:val="28"/>
        </w:rPr>
        <w:t>
      1. Б.Қасымбековтің жеке тұрғын үй ауласынан табылған күшік өлексесінің құтырық ауруымен ауруына байланысты Шілік ауылдық округінің Жаңа Шілік ауылындағы С.Сейфуллин және Т.Датқа көшелерінің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Отырар ауданы әкімдігінің "Шілік ауыл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Шілік ауыл округі әкімі аппаратының бас маманы Б.Орынбасаровқа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