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19dd" w14:textId="d721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2019 жылғы 30 желтоқсандағы № 51/241-VI шешiмi. Түркістан облысының Әдiлет департаментiнде 2020 жылғы 6 қаңтарда № 5352 болып тiркелді.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Отырар аудандық мәслихатының 2019 жылғы 24 желтоқсандағы № 50/235-VI "2020-2022 жылдарға арналған аудандық бюджет туралы" Нормативтік құқықтық актілерді мемлекеттік тіркеу тізілімінде № 5330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Қарақоңыр ауыл округінің 2020-2022 жылдарға арналған бюджеті </w:t>
      </w:r>
      <w:r>
        <w:rPr>
          <w:rFonts w:ascii="Times New Roman"/>
          <w:b w:val="false"/>
          <w:i w:val="false"/>
          <w:color w:val="000000"/>
          <w:sz w:val="28"/>
        </w:rPr>
        <w:t>1-қосымшаға</w:t>
      </w:r>
      <w:r>
        <w:rPr>
          <w:rFonts w:ascii="Times New Roman"/>
          <w:b w:val="false"/>
          <w:i w:val="false"/>
          <w:color w:val="000000"/>
          <w:sz w:val="28"/>
        </w:rPr>
        <w:t xml:space="preserve"> сәйкес, оның ішінде 2020 жылға мынадай көлемде:</w:t>
      </w:r>
    </w:p>
    <w:bookmarkEnd w:id="1"/>
    <w:p>
      <w:pPr>
        <w:spacing w:after="0"/>
        <w:ind w:left="0"/>
        <w:jc w:val="both"/>
      </w:pPr>
      <w:r>
        <w:rPr>
          <w:rFonts w:ascii="Times New Roman"/>
          <w:b w:val="false"/>
          <w:i w:val="false"/>
          <w:color w:val="000000"/>
          <w:sz w:val="28"/>
        </w:rPr>
        <w:t>
      1) кiрiстер – 119 715 мың теңге:</w:t>
      </w:r>
    </w:p>
    <w:p>
      <w:pPr>
        <w:spacing w:after="0"/>
        <w:ind w:left="0"/>
        <w:jc w:val="both"/>
      </w:pPr>
      <w:r>
        <w:rPr>
          <w:rFonts w:ascii="Times New Roman"/>
          <w:b w:val="false"/>
          <w:i w:val="false"/>
          <w:color w:val="000000"/>
          <w:sz w:val="28"/>
        </w:rPr>
        <w:t>
      салықтық түсiмдер –3 462 мың теңге;</w:t>
      </w:r>
    </w:p>
    <w:p>
      <w:pPr>
        <w:spacing w:after="0"/>
        <w:ind w:left="0"/>
        <w:jc w:val="both"/>
      </w:pPr>
      <w:r>
        <w:rPr>
          <w:rFonts w:ascii="Times New Roman"/>
          <w:b w:val="false"/>
          <w:i w:val="false"/>
          <w:color w:val="000000"/>
          <w:sz w:val="28"/>
        </w:rPr>
        <w:t>
      салықтық емес түсiмдер – 694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115 559 мың теңге;</w:t>
      </w:r>
    </w:p>
    <w:p>
      <w:pPr>
        <w:spacing w:after="0"/>
        <w:ind w:left="0"/>
        <w:jc w:val="both"/>
      </w:pPr>
      <w:r>
        <w:rPr>
          <w:rFonts w:ascii="Times New Roman"/>
          <w:b w:val="false"/>
          <w:i w:val="false"/>
          <w:color w:val="000000"/>
          <w:sz w:val="28"/>
        </w:rPr>
        <w:t>
      2) шығындар – 120 574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859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859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Түркiстан облысы Отырар аудандық мәслихатының 18.11.2020 </w:t>
      </w:r>
      <w:r>
        <w:rPr>
          <w:rFonts w:ascii="Times New Roman"/>
          <w:b w:val="false"/>
          <w:i w:val="false"/>
          <w:color w:val="000000"/>
          <w:sz w:val="28"/>
        </w:rPr>
        <w:t>№ 62/289-VI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2020 жылы аудандық бюджеттен ауылдық округ бюджетіне берілетін субвенция мөлшерінің жалпы сомасы 91 694 мың теңге болып белгіленсін.</w:t>
      </w:r>
    </w:p>
    <w:bookmarkEnd w:id="2"/>
    <w:bookmarkStart w:name="z4" w:id="3"/>
    <w:p>
      <w:pPr>
        <w:spacing w:after="0"/>
        <w:ind w:left="0"/>
        <w:jc w:val="both"/>
      </w:pPr>
      <w:r>
        <w:rPr>
          <w:rFonts w:ascii="Times New Roman"/>
          <w:b w:val="false"/>
          <w:i w:val="false"/>
          <w:color w:val="000000"/>
          <w:sz w:val="28"/>
        </w:rPr>
        <w:t>
      3. Көксарай ауыл округінің 2020-2022 жылдарға арналған бюджеті 2-қосымшаға сәйкес, оның ішінде 2020 жылға мынадай көлемде бекiтiлсiн:</w:t>
      </w:r>
    </w:p>
    <w:bookmarkEnd w:id="3"/>
    <w:p>
      <w:pPr>
        <w:spacing w:after="0"/>
        <w:ind w:left="0"/>
        <w:jc w:val="both"/>
      </w:pPr>
      <w:r>
        <w:rPr>
          <w:rFonts w:ascii="Times New Roman"/>
          <w:b w:val="false"/>
          <w:i w:val="false"/>
          <w:color w:val="000000"/>
          <w:sz w:val="28"/>
        </w:rPr>
        <w:t>
      1) кiрiстер – 114 116 мың теңге:</w:t>
      </w:r>
    </w:p>
    <w:p>
      <w:pPr>
        <w:spacing w:after="0"/>
        <w:ind w:left="0"/>
        <w:jc w:val="both"/>
      </w:pPr>
      <w:r>
        <w:rPr>
          <w:rFonts w:ascii="Times New Roman"/>
          <w:b w:val="false"/>
          <w:i w:val="false"/>
          <w:color w:val="000000"/>
          <w:sz w:val="28"/>
        </w:rPr>
        <w:t>
      салықтық түсiмдер –5 794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108 307 мың теңге;</w:t>
      </w:r>
    </w:p>
    <w:p>
      <w:pPr>
        <w:spacing w:after="0"/>
        <w:ind w:left="0"/>
        <w:jc w:val="both"/>
      </w:pPr>
      <w:r>
        <w:rPr>
          <w:rFonts w:ascii="Times New Roman"/>
          <w:b w:val="false"/>
          <w:i w:val="false"/>
          <w:color w:val="000000"/>
          <w:sz w:val="28"/>
        </w:rPr>
        <w:t>
      2) шығындар – 116 016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-1900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1900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1 900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Түркiстан облысы Отырар аудандық мәслихатының 18.11.2020 </w:t>
      </w:r>
      <w:r>
        <w:rPr>
          <w:rFonts w:ascii="Times New Roman"/>
          <w:b w:val="false"/>
          <w:i w:val="false"/>
          <w:color w:val="000000"/>
          <w:sz w:val="28"/>
        </w:rPr>
        <w:t>№ 62/289-VI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2020 жылы аудандық бюджеттен ауылдық округ бюджетіне берілетін субвенция мөлшерінің жалпы сомасы 95 398 мың теңге болып белгіленсін.</w:t>
      </w:r>
    </w:p>
    <w:bookmarkEnd w:id="4"/>
    <w:bookmarkStart w:name="z6" w:id="5"/>
    <w:p>
      <w:pPr>
        <w:spacing w:after="0"/>
        <w:ind w:left="0"/>
        <w:jc w:val="both"/>
      </w:pPr>
      <w:r>
        <w:rPr>
          <w:rFonts w:ascii="Times New Roman"/>
          <w:b w:val="false"/>
          <w:i w:val="false"/>
          <w:color w:val="000000"/>
          <w:sz w:val="28"/>
        </w:rPr>
        <w:t>
      5. Балтакөл ауыл округінің 2020-2022 жылдарға арналған бюджеті 3-қосымшаға сәйкес, оның ішінде 2020 жылға мынадай көлемде бекiтiлсiн:</w:t>
      </w:r>
    </w:p>
    <w:bookmarkEnd w:id="5"/>
    <w:p>
      <w:pPr>
        <w:spacing w:after="0"/>
        <w:ind w:left="0"/>
        <w:jc w:val="both"/>
      </w:pPr>
      <w:r>
        <w:rPr>
          <w:rFonts w:ascii="Times New Roman"/>
          <w:b w:val="false"/>
          <w:i w:val="false"/>
          <w:color w:val="000000"/>
          <w:sz w:val="28"/>
        </w:rPr>
        <w:t>
      1) кiрiстер – 62 151 мың теңге:</w:t>
      </w:r>
    </w:p>
    <w:p>
      <w:pPr>
        <w:spacing w:after="0"/>
        <w:ind w:left="0"/>
        <w:jc w:val="both"/>
      </w:pPr>
      <w:r>
        <w:rPr>
          <w:rFonts w:ascii="Times New Roman"/>
          <w:b w:val="false"/>
          <w:i w:val="false"/>
          <w:color w:val="000000"/>
          <w:sz w:val="28"/>
        </w:rPr>
        <w:t>
      салықтық түсiмдер –3 291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58 845 мың теңге;</w:t>
      </w:r>
    </w:p>
    <w:p>
      <w:pPr>
        <w:spacing w:after="0"/>
        <w:ind w:left="0"/>
        <w:jc w:val="both"/>
      </w:pPr>
      <w:r>
        <w:rPr>
          <w:rFonts w:ascii="Times New Roman"/>
          <w:b w:val="false"/>
          <w:i w:val="false"/>
          <w:color w:val="000000"/>
          <w:sz w:val="28"/>
        </w:rPr>
        <w:t>
      2) шығындар – 63 436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-1285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1285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1 285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Түркiстан облысы Отырар аудандық мәслихатының 18.11.2020 </w:t>
      </w:r>
      <w:r>
        <w:rPr>
          <w:rFonts w:ascii="Times New Roman"/>
          <w:b w:val="false"/>
          <w:i w:val="false"/>
          <w:color w:val="000000"/>
          <w:sz w:val="28"/>
        </w:rPr>
        <w:t>№ 62/289-VI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2020 жылы аудандық бюджеттен ауылдық округ бюджетіне берілетін субвенция мөлшерінің жалпы сомасы 52 425 мың теңге болып белгіленсін.</w:t>
      </w:r>
    </w:p>
    <w:bookmarkEnd w:id="6"/>
    <w:bookmarkStart w:name="z8" w:id="7"/>
    <w:p>
      <w:pPr>
        <w:spacing w:after="0"/>
        <w:ind w:left="0"/>
        <w:jc w:val="both"/>
      </w:pPr>
      <w:r>
        <w:rPr>
          <w:rFonts w:ascii="Times New Roman"/>
          <w:b w:val="false"/>
          <w:i w:val="false"/>
          <w:color w:val="000000"/>
          <w:sz w:val="28"/>
        </w:rPr>
        <w:t>
      7. Талапты ауыл округінің 2020-2022 жылдарға арналған бюджеті 4-қосымшаға сәйкес, оның ішінде 2020 жылға мынадай көлемде бекiтiлсiн:</w:t>
      </w:r>
    </w:p>
    <w:bookmarkEnd w:id="7"/>
    <w:p>
      <w:pPr>
        <w:spacing w:after="0"/>
        <w:ind w:left="0"/>
        <w:jc w:val="both"/>
      </w:pPr>
      <w:r>
        <w:rPr>
          <w:rFonts w:ascii="Times New Roman"/>
          <w:b w:val="false"/>
          <w:i w:val="false"/>
          <w:color w:val="000000"/>
          <w:sz w:val="28"/>
        </w:rPr>
        <w:t>
      1) кiрiстер – 154 593 мың теңге:</w:t>
      </w:r>
    </w:p>
    <w:p>
      <w:pPr>
        <w:spacing w:after="0"/>
        <w:ind w:left="0"/>
        <w:jc w:val="both"/>
      </w:pPr>
      <w:r>
        <w:rPr>
          <w:rFonts w:ascii="Times New Roman"/>
          <w:b w:val="false"/>
          <w:i w:val="false"/>
          <w:color w:val="000000"/>
          <w:sz w:val="28"/>
        </w:rPr>
        <w:t>
      салықтық түсiмдер –4 470 мың теңге;</w:t>
      </w:r>
    </w:p>
    <w:p>
      <w:pPr>
        <w:spacing w:after="0"/>
        <w:ind w:left="0"/>
        <w:jc w:val="both"/>
      </w:pPr>
      <w:r>
        <w:rPr>
          <w:rFonts w:ascii="Times New Roman"/>
          <w:b w:val="false"/>
          <w:i w:val="false"/>
          <w:color w:val="000000"/>
          <w:sz w:val="28"/>
        </w:rPr>
        <w:t>
      салықтық емес түсiмдер – 127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149 996 мың теңге;</w:t>
      </w:r>
    </w:p>
    <w:p>
      <w:pPr>
        <w:spacing w:after="0"/>
        <w:ind w:left="0"/>
        <w:jc w:val="both"/>
      </w:pPr>
      <w:r>
        <w:rPr>
          <w:rFonts w:ascii="Times New Roman"/>
          <w:b w:val="false"/>
          <w:i w:val="false"/>
          <w:color w:val="000000"/>
          <w:sz w:val="28"/>
        </w:rPr>
        <w:t>
      2) шығындар – 156 375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-1782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1782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1 782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Түркiстан облысы Отырар аудандық мәслихатының 18.11.2020 </w:t>
      </w:r>
      <w:r>
        <w:rPr>
          <w:rFonts w:ascii="Times New Roman"/>
          <w:b w:val="false"/>
          <w:i w:val="false"/>
          <w:color w:val="000000"/>
          <w:sz w:val="28"/>
        </w:rPr>
        <w:t>№ 62/289-VI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2020 жылы аудандық бюджеттен ауылдық округ бюджетіне берілетін субвенция мөлшерінің жалпы сомасы 134 121 мың теңге болып белгіленсін.</w:t>
      </w:r>
    </w:p>
    <w:bookmarkEnd w:id="8"/>
    <w:bookmarkStart w:name="z10" w:id="9"/>
    <w:p>
      <w:pPr>
        <w:spacing w:after="0"/>
        <w:ind w:left="0"/>
        <w:jc w:val="both"/>
      </w:pPr>
      <w:r>
        <w:rPr>
          <w:rFonts w:ascii="Times New Roman"/>
          <w:b w:val="false"/>
          <w:i w:val="false"/>
          <w:color w:val="000000"/>
          <w:sz w:val="28"/>
        </w:rPr>
        <w:t>
      9. Шілік ауыл округінің 2020-2022 жылдарға арналған бюджеті 5-қосымшаға сәйкес, оның ішінде 2020 жылға мынадай көлемде бекiтiлсiн:</w:t>
      </w:r>
    </w:p>
    <w:bookmarkEnd w:id="9"/>
    <w:p>
      <w:pPr>
        <w:spacing w:after="0"/>
        <w:ind w:left="0"/>
        <w:jc w:val="both"/>
      </w:pPr>
      <w:r>
        <w:rPr>
          <w:rFonts w:ascii="Times New Roman"/>
          <w:b w:val="false"/>
          <w:i w:val="false"/>
          <w:color w:val="000000"/>
          <w:sz w:val="28"/>
        </w:rPr>
        <w:t>
      1) кiрiстер – 74 981 мың теңге:</w:t>
      </w:r>
    </w:p>
    <w:p>
      <w:pPr>
        <w:spacing w:after="0"/>
        <w:ind w:left="0"/>
        <w:jc w:val="both"/>
      </w:pPr>
      <w:r>
        <w:rPr>
          <w:rFonts w:ascii="Times New Roman"/>
          <w:b w:val="false"/>
          <w:i w:val="false"/>
          <w:color w:val="000000"/>
          <w:sz w:val="28"/>
        </w:rPr>
        <w:t>
      салықтық түсiмдер – 7 289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67 677 мың теңге;</w:t>
      </w:r>
    </w:p>
    <w:p>
      <w:pPr>
        <w:spacing w:after="0"/>
        <w:ind w:left="0"/>
        <w:jc w:val="both"/>
      </w:pPr>
      <w:r>
        <w:rPr>
          <w:rFonts w:ascii="Times New Roman"/>
          <w:b w:val="false"/>
          <w:i w:val="false"/>
          <w:color w:val="000000"/>
          <w:sz w:val="28"/>
        </w:rPr>
        <w:t>
      2) шығындар – 75 472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491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Түркiстан облысы Отырар аудандық мәслихатының 18.11.2020 </w:t>
      </w:r>
      <w:r>
        <w:rPr>
          <w:rFonts w:ascii="Times New Roman"/>
          <w:b w:val="false"/>
          <w:i w:val="false"/>
          <w:color w:val="000000"/>
          <w:sz w:val="28"/>
        </w:rPr>
        <w:t>№ 62/289-VI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2020 жылы аудандық бюджеттен ауылдық округ бюджетіне берілетін субвенция мөлшерінің жалпы сомасы 60 763 мың теңге болып белгіленсін.</w:t>
      </w:r>
    </w:p>
    <w:bookmarkEnd w:id="10"/>
    <w:bookmarkStart w:name="z12" w:id="11"/>
    <w:p>
      <w:pPr>
        <w:spacing w:after="0"/>
        <w:ind w:left="0"/>
        <w:jc w:val="both"/>
      </w:pPr>
      <w:r>
        <w:rPr>
          <w:rFonts w:ascii="Times New Roman"/>
          <w:b w:val="false"/>
          <w:i w:val="false"/>
          <w:color w:val="000000"/>
          <w:sz w:val="28"/>
        </w:rPr>
        <w:t>
      11. Шәуілдір ауыл округінің 2020-2022 жылдарға арналған бюджеті 6-қосымшаға сәйкес, оның ішінде 2020 жылға мынадай көлемде бекiтiлсiн:</w:t>
      </w:r>
    </w:p>
    <w:bookmarkEnd w:id="11"/>
    <w:p>
      <w:pPr>
        <w:spacing w:after="0"/>
        <w:ind w:left="0"/>
        <w:jc w:val="both"/>
      </w:pPr>
      <w:r>
        <w:rPr>
          <w:rFonts w:ascii="Times New Roman"/>
          <w:b w:val="false"/>
          <w:i w:val="false"/>
          <w:color w:val="000000"/>
          <w:sz w:val="28"/>
        </w:rPr>
        <w:t>
      1) кiрiстер – 460 892 мың теңге:</w:t>
      </w:r>
    </w:p>
    <w:p>
      <w:pPr>
        <w:spacing w:after="0"/>
        <w:ind w:left="0"/>
        <w:jc w:val="both"/>
      </w:pPr>
      <w:r>
        <w:rPr>
          <w:rFonts w:ascii="Times New Roman"/>
          <w:b w:val="false"/>
          <w:i w:val="false"/>
          <w:color w:val="000000"/>
          <w:sz w:val="28"/>
        </w:rPr>
        <w:t>
      салықтық түсiмдер – 19 184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441 693 мың теңге;</w:t>
      </w:r>
    </w:p>
    <w:p>
      <w:pPr>
        <w:spacing w:after="0"/>
        <w:ind w:left="0"/>
        <w:jc w:val="both"/>
      </w:pPr>
      <w:r>
        <w:rPr>
          <w:rFonts w:ascii="Times New Roman"/>
          <w:b w:val="false"/>
          <w:i w:val="false"/>
          <w:color w:val="000000"/>
          <w:sz w:val="28"/>
        </w:rPr>
        <w:t>
      2) шығындар – 461 363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Түркiстан облысы Отырар аудандық мәслихатының 18.11.2020 </w:t>
      </w:r>
      <w:r>
        <w:rPr>
          <w:rFonts w:ascii="Times New Roman"/>
          <w:b w:val="false"/>
          <w:i w:val="false"/>
          <w:color w:val="000000"/>
          <w:sz w:val="28"/>
        </w:rPr>
        <w:t>№ 62/289-VI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2020 жылы аудандық бюджеттен ауылдық округ бюджетіне берілетін субвенция мөлшерінің жалпы сомасы 348 417 мың теңге болып белгіленсін.</w:t>
      </w:r>
    </w:p>
    <w:bookmarkEnd w:id="12"/>
    <w:bookmarkStart w:name="z14" w:id="13"/>
    <w:p>
      <w:pPr>
        <w:spacing w:after="0"/>
        <w:ind w:left="0"/>
        <w:jc w:val="both"/>
      </w:pPr>
      <w:r>
        <w:rPr>
          <w:rFonts w:ascii="Times New Roman"/>
          <w:b w:val="false"/>
          <w:i w:val="false"/>
          <w:color w:val="000000"/>
          <w:sz w:val="28"/>
        </w:rPr>
        <w:t>
      13. Темір ауыл округінің 2020-2022 жылдарға арналған бюджеті 7-қосымшаға сәйкес, оның ішінде 2020 жылға мынадай көлемде бекiтiлсiн:</w:t>
      </w:r>
    </w:p>
    <w:bookmarkEnd w:id="13"/>
    <w:p>
      <w:pPr>
        <w:spacing w:after="0"/>
        <w:ind w:left="0"/>
        <w:jc w:val="both"/>
      </w:pPr>
      <w:r>
        <w:rPr>
          <w:rFonts w:ascii="Times New Roman"/>
          <w:b w:val="false"/>
          <w:i w:val="false"/>
          <w:color w:val="000000"/>
          <w:sz w:val="28"/>
        </w:rPr>
        <w:t>
      1) кiрiстер – 220 878 мың теңге:</w:t>
      </w:r>
    </w:p>
    <w:p>
      <w:pPr>
        <w:spacing w:after="0"/>
        <w:ind w:left="0"/>
        <w:jc w:val="both"/>
      </w:pPr>
      <w:r>
        <w:rPr>
          <w:rFonts w:ascii="Times New Roman"/>
          <w:b w:val="false"/>
          <w:i w:val="false"/>
          <w:color w:val="000000"/>
          <w:sz w:val="28"/>
        </w:rPr>
        <w:t>
      салықтық түсiмдер – 7 481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213 382 мың теңге;</w:t>
      </w:r>
    </w:p>
    <w:p>
      <w:pPr>
        <w:spacing w:after="0"/>
        <w:ind w:left="0"/>
        <w:jc w:val="both"/>
      </w:pPr>
      <w:r>
        <w:rPr>
          <w:rFonts w:ascii="Times New Roman"/>
          <w:b w:val="false"/>
          <w:i w:val="false"/>
          <w:color w:val="000000"/>
          <w:sz w:val="28"/>
        </w:rPr>
        <w:t>
      2) шығындар – 221 838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Түркiстан облысы Отырар аудандық мәслихатының 18.11.2020 </w:t>
      </w:r>
      <w:r>
        <w:rPr>
          <w:rFonts w:ascii="Times New Roman"/>
          <w:b w:val="false"/>
          <w:i w:val="false"/>
          <w:color w:val="000000"/>
          <w:sz w:val="28"/>
        </w:rPr>
        <w:t>№ 62/289-VI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2020 жылы аудандық бюджеттен ауылдық округ бюджетіне берілетін субвенция мөлшерінің жалпы сомасы 174 489 мың теңге болып белгіленсін.</w:t>
      </w:r>
    </w:p>
    <w:bookmarkEnd w:id="14"/>
    <w:bookmarkStart w:name="z16" w:id="15"/>
    <w:p>
      <w:pPr>
        <w:spacing w:after="0"/>
        <w:ind w:left="0"/>
        <w:jc w:val="both"/>
      </w:pPr>
      <w:r>
        <w:rPr>
          <w:rFonts w:ascii="Times New Roman"/>
          <w:b w:val="false"/>
          <w:i w:val="false"/>
          <w:color w:val="000000"/>
          <w:sz w:val="28"/>
        </w:rPr>
        <w:t>
      15. Маяқұм ауыл округінің 2020-2022 жылдарға арналған бюджеті 8-қосымшаға сәйкес, оның ішінде 2020 жылға мынадай көлемде бекiтiлсiн:</w:t>
      </w:r>
    </w:p>
    <w:bookmarkEnd w:id="15"/>
    <w:p>
      <w:pPr>
        <w:spacing w:after="0"/>
        <w:ind w:left="0"/>
        <w:jc w:val="both"/>
      </w:pPr>
      <w:r>
        <w:rPr>
          <w:rFonts w:ascii="Times New Roman"/>
          <w:b w:val="false"/>
          <w:i w:val="false"/>
          <w:color w:val="000000"/>
          <w:sz w:val="28"/>
        </w:rPr>
        <w:t>
      1) кiрiстер – 83 659 мың теңге:</w:t>
      </w:r>
    </w:p>
    <w:p>
      <w:pPr>
        <w:spacing w:after="0"/>
        <w:ind w:left="0"/>
        <w:jc w:val="both"/>
      </w:pPr>
      <w:r>
        <w:rPr>
          <w:rFonts w:ascii="Times New Roman"/>
          <w:b w:val="false"/>
          <w:i w:val="false"/>
          <w:color w:val="000000"/>
          <w:sz w:val="28"/>
        </w:rPr>
        <w:t>
      салықтық түсiмдер – 5 088 мың теңге;</w:t>
      </w:r>
    </w:p>
    <w:p>
      <w:pPr>
        <w:spacing w:after="0"/>
        <w:ind w:left="0"/>
        <w:jc w:val="both"/>
      </w:pPr>
      <w:r>
        <w:rPr>
          <w:rFonts w:ascii="Times New Roman"/>
          <w:b w:val="false"/>
          <w:i w:val="false"/>
          <w:color w:val="000000"/>
          <w:sz w:val="28"/>
        </w:rPr>
        <w:t>
      салықтық емес түсiмдер – 141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78 415 мың теңге;</w:t>
      </w:r>
    </w:p>
    <w:p>
      <w:pPr>
        <w:spacing w:after="0"/>
        <w:ind w:left="0"/>
        <w:jc w:val="both"/>
      </w:pPr>
      <w:r>
        <w:rPr>
          <w:rFonts w:ascii="Times New Roman"/>
          <w:b w:val="false"/>
          <w:i w:val="false"/>
          <w:color w:val="000000"/>
          <w:sz w:val="28"/>
        </w:rPr>
        <w:t>
      2) шығындар – 84 680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-1021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1021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Түркiстан облысы Отырар аудандық мәслихатының 18.11.2020 </w:t>
      </w:r>
      <w:r>
        <w:rPr>
          <w:rFonts w:ascii="Times New Roman"/>
          <w:b w:val="false"/>
          <w:i w:val="false"/>
          <w:color w:val="000000"/>
          <w:sz w:val="28"/>
        </w:rPr>
        <w:t>№ 62/289-VI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2020 жылы аудандық бюджеттен ауылдық округ бюджетіне берілетін субвенция мөлшерінің жалпы сомасы 70 863 мың теңге болып белгіленсін.</w:t>
      </w:r>
    </w:p>
    <w:bookmarkEnd w:id="16"/>
    <w:bookmarkStart w:name="z18" w:id="17"/>
    <w:p>
      <w:pPr>
        <w:spacing w:after="0"/>
        <w:ind w:left="0"/>
        <w:jc w:val="both"/>
      </w:pPr>
      <w:r>
        <w:rPr>
          <w:rFonts w:ascii="Times New Roman"/>
          <w:b w:val="false"/>
          <w:i w:val="false"/>
          <w:color w:val="000000"/>
          <w:sz w:val="28"/>
        </w:rPr>
        <w:t>
      17. Отырар ауыл округінің 2020-2022 жылдарға арналған бюджеті 9-қосымшаға сәйкес, оның ішінде 2020 жылға мынадай көлемде бекiтiлсiн:</w:t>
      </w:r>
    </w:p>
    <w:bookmarkEnd w:id="17"/>
    <w:p>
      <w:pPr>
        <w:spacing w:after="0"/>
        <w:ind w:left="0"/>
        <w:jc w:val="both"/>
      </w:pPr>
      <w:r>
        <w:rPr>
          <w:rFonts w:ascii="Times New Roman"/>
          <w:b w:val="false"/>
          <w:i w:val="false"/>
          <w:color w:val="000000"/>
          <w:sz w:val="28"/>
        </w:rPr>
        <w:t>
      1) кiрiстер – 112 293 мың теңге:</w:t>
      </w:r>
    </w:p>
    <w:p>
      <w:pPr>
        <w:spacing w:after="0"/>
        <w:ind w:left="0"/>
        <w:jc w:val="both"/>
      </w:pPr>
      <w:r>
        <w:rPr>
          <w:rFonts w:ascii="Times New Roman"/>
          <w:b w:val="false"/>
          <w:i w:val="false"/>
          <w:color w:val="000000"/>
          <w:sz w:val="28"/>
        </w:rPr>
        <w:t>
      салықтық түсiмдер – 5 754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106 524 мың теңге;</w:t>
      </w:r>
    </w:p>
    <w:p>
      <w:pPr>
        <w:spacing w:after="0"/>
        <w:ind w:left="0"/>
        <w:jc w:val="both"/>
      </w:pPr>
      <w:r>
        <w:rPr>
          <w:rFonts w:ascii="Times New Roman"/>
          <w:b w:val="false"/>
          <w:i w:val="false"/>
          <w:color w:val="000000"/>
          <w:sz w:val="28"/>
        </w:rPr>
        <w:t>
      2) шығындар – 112 753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460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Түркiстан облысы Отырар аудандық мәслихатының 18.11.2020 </w:t>
      </w:r>
      <w:r>
        <w:rPr>
          <w:rFonts w:ascii="Times New Roman"/>
          <w:b w:val="false"/>
          <w:i w:val="false"/>
          <w:color w:val="000000"/>
          <w:sz w:val="28"/>
        </w:rPr>
        <w:t>№ 62/289-VI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2020 жылы аудандық бюджеттен ауылдық округ бюджетіне берілетін субвенция мөлшерінің жалпы сомасы 96 073 мың теңге болып белгіленсін.</w:t>
      </w:r>
    </w:p>
    <w:bookmarkEnd w:id="18"/>
    <w:bookmarkStart w:name="z20" w:id="19"/>
    <w:p>
      <w:pPr>
        <w:spacing w:after="0"/>
        <w:ind w:left="0"/>
        <w:jc w:val="both"/>
      </w:pPr>
      <w:r>
        <w:rPr>
          <w:rFonts w:ascii="Times New Roman"/>
          <w:b w:val="false"/>
          <w:i w:val="false"/>
          <w:color w:val="000000"/>
          <w:sz w:val="28"/>
        </w:rPr>
        <w:t>
      19. Қоғам ауыл округінің 2020-2022 жылдарға арналған бюджеті 10-қосымшаға сәйкес, оның ішінде 2020 жылға мынадай көлемде бекiтiлсiн:</w:t>
      </w:r>
    </w:p>
    <w:bookmarkEnd w:id="19"/>
    <w:p>
      <w:pPr>
        <w:spacing w:after="0"/>
        <w:ind w:left="0"/>
        <w:jc w:val="both"/>
      </w:pPr>
      <w:r>
        <w:rPr>
          <w:rFonts w:ascii="Times New Roman"/>
          <w:b w:val="false"/>
          <w:i w:val="false"/>
          <w:color w:val="000000"/>
          <w:sz w:val="28"/>
        </w:rPr>
        <w:t>
      1) кiрiстер – 97 853 мың теңге:</w:t>
      </w:r>
    </w:p>
    <w:p>
      <w:pPr>
        <w:spacing w:after="0"/>
        <w:ind w:left="0"/>
        <w:jc w:val="both"/>
      </w:pPr>
      <w:r>
        <w:rPr>
          <w:rFonts w:ascii="Times New Roman"/>
          <w:b w:val="false"/>
          <w:i w:val="false"/>
          <w:color w:val="000000"/>
          <w:sz w:val="28"/>
        </w:rPr>
        <w:t>
      салықтық түсiмдер – 4 862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92 976 мың теңге;</w:t>
      </w:r>
    </w:p>
    <w:p>
      <w:pPr>
        <w:spacing w:after="0"/>
        <w:ind w:left="0"/>
        <w:jc w:val="both"/>
      </w:pPr>
      <w:r>
        <w:rPr>
          <w:rFonts w:ascii="Times New Roman"/>
          <w:b w:val="false"/>
          <w:i w:val="false"/>
          <w:color w:val="000000"/>
          <w:sz w:val="28"/>
        </w:rPr>
        <w:t>
      2) шығындар – 98 925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-1072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1072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1 072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Түркiстан облысы Отырар аудандық мәслихатының 18.11.2020 </w:t>
      </w:r>
      <w:r>
        <w:rPr>
          <w:rFonts w:ascii="Times New Roman"/>
          <w:b w:val="false"/>
          <w:i w:val="false"/>
          <w:color w:val="000000"/>
          <w:sz w:val="28"/>
        </w:rPr>
        <w:t>№ 62/289-VI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2020 жылы аудандық бюджеттен ауылдық округ бюджетіне берілетін субвенция мөлшерінің жалпы сомасы 82 532 мың теңге болып белгіленсін.</w:t>
      </w:r>
    </w:p>
    <w:bookmarkEnd w:id="20"/>
    <w:bookmarkStart w:name="z22" w:id="21"/>
    <w:p>
      <w:pPr>
        <w:spacing w:after="0"/>
        <w:ind w:left="0"/>
        <w:jc w:val="both"/>
      </w:pPr>
      <w:r>
        <w:rPr>
          <w:rFonts w:ascii="Times New Roman"/>
          <w:b w:val="false"/>
          <w:i w:val="false"/>
          <w:color w:val="000000"/>
          <w:sz w:val="28"/>
        </w:rPr>
        <w:t>
      21. Қарғалы ауыл округінің 2020-2022 жылдарға арналған бюджеті 11-қосымшаға сәйкес, оның ішінде 2020 жылға мынадай көлемде бекiтiлсiн:</w:t>
      </w:r>
    </w:p>
    <w:bookmarkEnd w:id="21"/>
    <w:p>
      <w:pPr>
        <w:spacing w:after="0"/>
        <w:ind w:left="0"/>
        <w:jc w:val="both"/>
      </w:pPr>
      <w:r>
        <w:rPr>
          <w:rFonts w:ascii="Times New Roman"/>
          <w:b w:val="false"/>
          <w:i w:val="false"/>
          <w:color w:val="000000"/>
          <w:sz w:val="28"/>
        </w:rPr>
        <w:t>
      1) кiрiстер – 98 006 мың теңге:</w:t>
      </w:r>
    </w:p>
    <w:p>
      <w:pPr>
        <w:spacing w:after="0"/>
        <w:ind w:left="0"/>
        <w:jc w:val="both"/>
      </w:pPr>
      <w:r>
        <w:rPr>
          <w:rFonts w:ascii="Times New Roman"/>
          <w:b w:val="false"/>
          <w:i w:val="false"/>
          <w:color w:val="000000"/>
          <w:sz w:val="28"/>
        </w:rPr>
        <w:t>
      салықтық түсiмдер – 2 166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95 825 мың теңге;</w:t>
      </w:r>
    </w:p>
    <w:p>
      <w:pPr>
        <w:spacing w:after="0"/>
        <w:ind w:left="0"/>
        <w:jc w:val="both"/>
      </w:pPr>
      <w:r>
        <w:rPr>
          <w:rFonts w:ascii="Times New Roman"/>
          <w:b w:val="false"/>
          <w:i w:val="false"/>
          <w:color w:val="000000"/>
          <w:sz w:val="28"/>
        </w:rPr>
        <w:t>
      2) шығындар – 98 531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525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Түркiстан облысы Отырар аудандық мәслихатының 18.11.2020 </w:t>
      </w:r>
      <w:r>
        <w:rPr>
          <w:rFonts w:ascii="Times New Roman"/>
          <w:b w:val="false"/>
          <w:i w:val="false"/>
          <w:color w:val="000000"/>
          <w:sz w:val="28"/>
        </w:rPr>
        <w:t>№ 62/289-VI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22. 2020 жылы аудандық бюджеттен ауылдық округ бюджетіне берілетін субвенция мөлшерінің жалпы сомасы 78 482 мың теңге болып белгіленсін.</w:t>
      </w:r>
    </w:p>
    <w:bookmarkEnd w:id="22"/>
    <w:bookmarkStart w:name="z24" w:id="23"/>
    <w:p>
      <w:pPr>
        <w:spacing w:after="0"/>
        <w:ind w:left="0"/>
        <w:jc w:val="both"/>
      </w:pPr>
      <w:r>
        <w:rPr>
          <w:rFonts w:ascii="Times New Roman"/>
          <w:b w:val="false"/>
          <w:i w:val="false"/>
          <w:color w:val="000000"/>
          <w:sz w:val="28"/>
        </w:rPr>
        <w:t>
      23. Аққұм ауыл округінің 2020-2022 жылдарға арналған бюджеті 12-қосымшаға сәйкес, оның ішінде 2020 жылға мынадай көлемде бекiтiлсiн:</w:t>
      </w:r>
    </w:p>
    <w:bookmarkEnd w:id="23"/>
    <w:p>
      <w:pPr>
        <w:spacing w:after="0"/>
        <w:ind w:left="0"/>
        <w:jc w:val="both"/>
      </w:pPr>
      <w:r>
        <w:rPr>
          <w:rFonts w:ascii="Times New Roman"/>
          <w:b w:val="false"/>
          <w:i w:val="false"/>
          <w:color w:val="000000"/>
          <w:sz w:val="28"/>
        </w:rPr>
        <w:t>
      1) кiрiстер – 67 266 мың теңге:</w:t>
      </w:r>
    </w:p>
    <w:p>
      <w:pPr>
        <w:spacing w:after="0"/>
        <w:ind w:left="0"/>
        <w:jc w:val="both"/>
      </w:pPr>
      <w:r>
        <w:rPr>
          <w:rFonts w:ascii="Times New Roman"/>
          <w:b w:val="false"/>
          <w:i w:val="false"/>
          <w:color w:val="000000"/>
          <w:sz w:val="28"/>
        </w:rPr>
        <w:t>
      салықтық түсiмдер – 1 645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65 606 мың теңге;</w:t>
      </w:r>
    </w:p>
    <w:p>
      <w:pPr>
        <w:spacing w:after="0"/>
        <w:ind w:left="0"/>
        <w:jc w:val="both"/>
      </w:pPr>
      <w:r>
        <w:rPr>
          <w:rFonts w:ascii="Times New Roman"/>
          <w:b w:val="false"/>
          <w:i w:val="false"/>
          <w:color w:val="000000"/>
          <w:sz w:val="28"/>
        </w:rPr>
        <w:t>
      2) шығындар – 67 369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-103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Түркiстан облысы Отырар аудандық мәслихатының 18.11.2020 </w:t>
      </w:r>
      <w:r>
        <w:rPr>
          <w:rFonts w:ascii="Times New Roman"/>
          <w:b w:val="false"/>
          <w:i w:val="false"/>
          <w:color w:val="000000"/>
          <w:sz w:val="28"/>
        </w:rPr>
        <w:t>№ 62/289-VI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24. 2020 жылы аудандық бюджеттен ауылдық округ бюджетіне берілетін субвенция мөлшерінің жалпы сомасы 57 258 мың теңге болып белгіленсін.</w:t>
      </w:r>
    </w:p>
    <w:bookmarkEnd w:id="24"/>
    <w:bookmarkStart w:name="z26" w:id="25"/>
    <w:p>
      <w:pPr>
        <w:spacing w:after="0"/>
        <w:ind w:left="0"/>
        <w:jc w:val="both"/>
      </w:pPr>
      <w:r>
        <w:rPr>
          <w:rFonts w:ascii="Times New Roman"/>
          <w:b w:val="false"/>
          <w:i w:val="false"/>
          <w:color w:val="000000"/>
          <w:sz w:val="28"/>
        </w:rPr>
        <w:t>
      25. Ақтөбе ауыл округінің 2020-2022 жылдарға арналған бюджеті 13-қосымшаға сәйкес, оның ішінде 2020 жылға мынадай көлемде бекiтiлсiн:</w:t>
      </w:r>
    </w:p>
    <w:bookmarkEnd w:id="25"/>
    <w:p>
      <w:pPr>
        <w:spacing w:after="0"/>
        <w:ind w:left="0"/>
        <w:jc w:val="both"/>
      </w:pPr>
      <w:r>
        <w:rPr>
          <w:rFonts w:ascii="Times New Roman"/>
          <w:b w:val="false"/>
          <w:i w:val="false"/>
          <w:color w:val="000000"/>
          <w:sz w:val="28"/>
        </w:rPr>
        <w:t>
      1) кiрiстер – 67 679 мың теңге:</w:t>
      </w:r>
    </w:p>
    <w:p>
      <w:pPr>
        <w:spacing w:after="0"/>
        <w:ind w:left="0"/>
        <w:jc w:val="both"/>
      </w:pPr>
      <w:r>
        <w:rPr>
          <w:rFonts w:ascii="Times New Roman"/>
          <w:b w:val="false"/>
          <w:i w:val="false"/>
          <w:color w:val="000000"/>
          <w:sz w:val="28"/>
        </w:rPr>
        <w:t>
      салықтық түсiмдер – 2 514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65 150 мың теңге;</w:t>
      </w:r>
    </w:p>
    <w:p>
      <w:pPr>
        <w:spacing w:after="0"/>
        <w:ind w:left="0"/>
        <w:jc w:val="both"/>
      </w:pPr>
      <w:r>
        <w:rPr>
          <w:rFonts w:ascii="Times New Roman"/>
          <w:b w:val="false"/>
          <w:i w:val="false"/>
          <w:color w:val="000000"/>
          <w:sz w:val="28"/>
        </w:rPr>
        <w:t>
      2) шығындар – 68 253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574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Түркiстан облысы Отырар аудандық мәслихатының 18.11.2020 </w:t>
      </w:r>
      <w:r>
        <w:rPr>
          <w:rFonts w:ascii="Times New Roman"/>
          <w:b w:val="false"/>
          <w:i w:val="false"/>
          <w:color w:val="000000"/>
          <w:sz w:val="28"/>
        </w:rPr>
        <w:t>№ 62/289-VI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26. 2020 жылы аудандық бюджеттен ауылдық округ бюджетіне берілетін субвенция мөлшерінің жалпы сомасы 57 961 мың теңге болып белгіленсін.</w:t>
      </w:r>
    </w:p>
    <w:bookmarkEnd w:id="26"/>
    <w:bookmarkStart w:name="z28" w:id="27"/>
    <w:p>
      <w:pPr>
        <w:spacing w:after="0"/>
        <w:ind w:left="0"/>
        <w:jc w:val="both"/>
      </w:pPr>
      <w:r>
        <w:rPr>
          <w:rFonts w:ascii="Times New Roman"/>
          <w:b w:val="false"/>
          <w:i w:val="false"/>
          <w:color w:val="000000"/>
          <w:sz w:val="28"/>
        </w:rPr>
        <w:t>
      27. 2020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27"/>
    <w:bookmarkStart w:name="z29" w:id="28"/>
    <w:p>
      <w:pPr>
        <w:spacing w:after="0"/>
        <w:ind w:left="0"/>
        <w:jc w:val="both"/>
      </w:pPr>
      <w:r>
        <w:rPr>
          <w:rFonts w:ascii="Times New Roman"/>
          <w:b w:val="false"/>
          <w:i w:val="false"/>
          <w:color w:val="000000"/>
          <w:sz w:val="28"/>
        </w:rPr>
        <w:t>
      28. "Отырар ауданының мәслихат аппараты" мемлекеттік мекемесі Қазақстан Республикасының заңнамасында белгіленген тәртіпте:</w:t>
      </w:r>
    </w:p>
    <w:bookmarkEnd w:id="28"/>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Отырар ауданының мәслихатының интернет-ресурсына орналастыруды қамтамасыз етсін.</w:t>
      </w:r>
    </w:p>
    <w:bookmarkStart w:name="z30" w:id="29"/>
    <w:p>
      <w:pPr>
        <w:spacing w:after="0"/>
        <w:ind w:left="0"/>
        <w:jc w:val="both"/>
      </w:pPr>
      <w:r>
        <w:rPr>
          <w:rFonts w:ascii="Times New Roman"/>
          <w:b w:val="false"/>
          <w:i w:val="false"/>
          <w:color w:val="000000"/>
          <w:sz w:val="28"/>
        </w:rPr>
        <w:t>
      29. Осы шешім 2020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Қарақоңыр ауыл округінің 2020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Түркiстан облысы Отырар аудандық мәслихатының 18.11.2020 </w:t>
      </w:r>
      <w:r>
        <w:rPr>
          <w:rFonts w:ascii="Times New Roman"/>
          <w:b w:val="false"/>
          <w:i w:val="false"/>
          <w:color w:val="ff0000"/>
          <w:sz w:val="28"/>
        </w:rPr>
        <w:t>№ 62/289-VI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Қарақоңыр ауыл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Қарақоңыр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Көксарай ауыл округінің 2020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Түркiстан облысы Отырар аудандық мәслихатының 18.11.2020 </w:t>
      </w:r>
      <w:r>
        <w:rPr>
          <w:rFonts w:ascii="Times New Roman"/>
          <w:b w:val="false"/>
          <w:i w:val="false"/>
          <w:color w:val="ff0000"/>
          <w:sz w:val="28"/>
        </w:rPr>
        <w:t>№ 62/289-VI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Көксарай ауыл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Көксарай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Балтакөл ауыл округінің 2020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Түркiстан облысы Отырар аудандық мәслихатының 18.11.2020 </w:t>
      </w:r>
      <w:r>
        <w:rPr>
          <w:rFonts w:ascii="Times New Roman"/>
          <w:b w:val="false"/>
          <w:i w:val="false"/>
          <w:color w:val="ff0000"/>
          <w:sz w:val="28"/>
        </w:rPr>
        <w:t>№ 62/289-VI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8 қосымша</w:t>
            </w:r>
          </w:p>
        </w:tc>
      </w:tr>
    </w:tbl>
    <w:p>
      <w:pPr>
        <w:spacing w:after="0"/>
        <w:ind w:left="0"/>
        <w:jc w:val="left"/>
      </w:pPr>
      <w:r>
        <w:rPr>
          <w:rFonts w:ascii="Times New Roman"/>
          <w:b/>
          <w:i w:val="false"/>
          <w:color w:val="000000"/>
        </w:rPr>
        <w:t xml:space="preserve"> Балтакөл ауыл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9 қосымша</w:t>
            </w:r>
          </w:p>
        </w:tc>
      </w:tr>
    </w:tbl>
    <w:p>
      <w:pPr>
        <w:spacing w:after="0"/>
        <w:ind w:left="0"/>
        <w:jc w:val="left"/>
      </w:pPr>
      <w:r>
        <w:rPr>
          <w:rFonts w:ascii="Times New Roman"/>
          <w:b/>
          <w:i w:val="false"/>
          <w:color w:val="000000"/>
        </w:rPr>
        <w:t xml:space="preserve"> Балтакөл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Талапты ауыл округінің 2020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Түркiстан облысы Отырар аудандық мәслихатының 18.11.2020 </w:t>
      </w:r>
      <w:r>
        <w:rPr>
          <w:rFonts w:ascii="Times New Roman"/>
          <w:b w:val="false"/>
          <w:i w:val="false"/>
          <w:color w:val="ff0000"/>
          <w:sz w:val="28"/>
        </w:rPr>
        <w:t>№ 62/289-VI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11 қосымша</w:t>
            </w:r>
          </w:p>
        </w:tc>
      </w:tr>
    </w:tbl>
    <w:p>
      <w:pPr>
        <w:spacing w:after="0"/>
        <w:ind w:left="0"/>
        <w:jc w:val="left"/>
      </w:pPr>
      <w:r>
        <w:rPr>
          <w:rFonts w:ascii="Times New Roman"/>
          <w:b/>
          <w:i w:val="false"/>
          <w:color w:val="000000"/>
        </w:rPr>
        <w:t xml:space="preserve"> Талапты ауыл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12 қосымша</w:t>
            </w:r>
          </w:p>
        </w:tc>
      </w:tr>
    </w:tbl>
    <w:p>
      <w:pPr>
        <w:spacing w:after="0"/>
        <w:ind w:left="0"/>
        <w:jc w:val="left"/>
      </w:pPr>
      <w:r>
        <w:rPr>
          <w:rFonts w:ascii="Times New Roman"/>
          <w:b/>
          <w:i w:val="false"/>
          <w:color w:val="000000"/>
        </w:rPr>
        <w:t xml:space="preserve"> Талапты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Шілік ауыл округінің 2020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Түркiстан облысы Отырар аудандық мәслихатының 18.11.2020 </w:t>
      </w:r>
      <w:r>
        <w:rPr>
          <w:rFonts w:ascii="Times New Roman"/>
          <w:b w:val="false"/>
          <w:i w:val="false"/>
          <w:color w:val="ff0000"/>
          <w:sz w:val="28"/>
        </w:rPr>
        <w:t>№ 62/289-VI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14 қосымша</w:t>
            </w:r>
          </w:p>
        </w:tc>
      </w:tr>
    </w:tbl>
    <w:p>
      <w:pPr>
        <w:spacing w:after="0"/>
        <w:ind w:left="0"/>
        <w:jc w:val="left"/>
      </w:pPr>
      <w:r>
        <w:rPr>
          <w:rFonts w:ascii="Times New Roman"/>
          <w:b/>
          <w:i w:val="false"/>
          <w:color w:val="000000"/>
        </w:rPr>
        <w:t xml:space="preserve"> Шілік ауыл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15 қосымша</w:t>
            </w:r>
          </w:p>
        </w:tc>
      </w:tr>
    </w:tbl>
    <w:p>
      <w:pPr>
        <w:spacing w:after="0"/>
        <w:ind w:left="0"/>
        <w:jc w:val="left"/>
      </w:pPr>
      <w:r>
        <w:rPr>
          <w:rFonts w:ascii="Times New Roman"/>
          <w:b/>
          <w:i w:val="false"/>
          <w:color w:val="000000"/>
        </w:rPr>
        <w:t xml:space="preserve"> Шілік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Шәуілдір ауыл округінің 2020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Түркiстан облысы Отырар аудандық мәслихатының 18.11.2020 </w:t>
      </w:r>
      <w:r>
        <w:rPr>
          <w:rFonts w:ascii="Times New Roman"/>
          <w:b w:val="false"/>
          <w:i w:val="false"/>
          <w:color w:val="ff0000"/>
          <w:sz w:val="28"/>
        </w:rPr>
        <w:t>№ 62/289-VI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17 қосымша</w:t>
            </w:r>
          </w:p>
        </w:tc>
      </w:tr>
    </w:tbl>
    <w:p>
      <w:pPr>
        <w:spacing w:after="0"/>
        <w:ind w:left="0"/>
        <w:jc w:val="left"/>
      </w:pPr>
      <w:r>
        <w:rPr>
          <w:rFonts w:ascii="Times New Roman"/>
          <w:b/>
          <w:i w:val="false"/>
          <w:color w:val="000000"/>
        </w:rPr>
        <w:t xml:space="preserve"> Шәуілдір ауыл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18 қосымша</w:t>
            </w:r>
          </w:p>
        </w:tc>
      </w:tr>
    </w:tbl>
    <w:p>
      <w:pPr>
        <w:spacing w:after="0"/>
        <w:ind w:left="0"/>
        <w:jc w:val="left"/>
      </w:pPr>
      <w:r>
        <w:rPr>
          <w:rFonts w:ascii="Times New Roman"/>
          <w:b/>
          <w:i w:val="false"/>
          <w:color w:val="000000"/>
        </w:rPr>
        <w:t xml:space="preserve"> Шәуілдір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Темір ауыл округінің 2020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Түркiстан облысы Отырар аудандық мәслихатының 18.11.2020 </w:t>
      </w:r>
      <w:r>
        <w:rPr>
          <w:rFonts w:ascii="Times New Roman"/>
          <w:b w:val="false"/>
          <w:i w:val="false"/>
          <w:color w:val="ff0000"/>
          <w:sz w:val="28"/>
        </w:rPr>
        <w:t>№ 62/289-VI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20 қосымша</w:t>
            </w:r>
          </w:p>
        </w:tc>
      </w:tr>
    </w:tbl>
    <w:p>
      <w:pPr>
        <w:spacing w:after="0"/>
        <w:ind w:left="0"/>
        <w:jc w:val="left"/>
      </w:pPr>
      <w:r>
        <w:rPr>
          <w:rFonts w:ascii="Times New Roman"/>
          <w:b/>
          <w:i w:val="false"/>
          <w:color w:val="000000"/>
        </w:rPr>
        <w:t xml:space="preserve"> Темір ауыл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21 қосымша</w:t>
            </w:r>
          </w:p>
        </w:tc>
      </w:tr>
    </w:tbl>
    <w:p>
      <w:pPr>
        <w:spacing w:after="0"/>
        <w:ind w:left="0"/>
        <w:jc w:val="left"/>
      </w:pPr>
      <w:r>
        <w:rPr>
          <w:rFonts w:ascii="Times New Roman"/>
          <w:b/>
          <w:i w:val="false"/>
          <w:color w:val="000000"/>
        </w:rPr>
        <w:t xml:space="preserve"> Темір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Маяқұм ауыл округінің 2020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Түркiстан облысы Отырар аудандық мәслихатының 18.11.2020 </w:t>
      </w:r>
      <w:r>
        <w:rPr>
          <w:rFonts w:ascii="Times New Roman"/>
          <w:b w:val="false"/>
          <w:i w:val="false"/>
          <w:color w:val="ff0000"/>
          <w:sz w:val="28"/>
        </w:rPr>
        <w:t>№ 62/289-VI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23 қосымша</w:t>
            </w:r>
          </w:p>
        </w:tc>
      </w:tr>
    </w:tbl>
    <w:p>
      <w:pPr>
        <w:spacing w:after="0"/>
        <w:ind w:left="0"/>
        <w:jc w:val="left"/>
      </w:pPr>
      <w:r>
        <w:rPr>
          <w:rFonts w:ascii="Times New Roman"/>
          <w:b/>
          <w:i w:val="false"/>
          <w:color w:val="000000"/>
        </w:rPr>
        <w:t xml:space="preserve"> Маяқұм ауыл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24 қосымша</w:t>
            </w:r>
          </w:p>
        </w:tc>
      </w:tr>
    </w:tbl>
    <w:p>
      <w:pPr>
        <w:spacing w:after="0"/>
        <w:ind w:left="0"/>
        <w:jc w:val="left"/>
      </w:pPr>
      <w:r>
        <w:rPr>
          <w:rFonts w:ascii="Times New Roman"/>
          <w:b/>
          <w:i w:val="false"/>
          <w:color w:val="000000"/>
        </w:rPr>
        <w:t xml:space="preserve"> Маяқұм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Отырар ауыл округінің 2020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Түркiстан облысы Отырар аудандық мәслихатының 18.11.2020 </w:t>
      </w:r>
      <w:r>
        <w:rPr>
          <w:rFonts w:ascii="Times New Roman"/>
          <w:b w:val="false"/>
          <w:i w:val="false"/>
          <w:color w:val="ff0000"/>
          <w:sz w:val="28"/>
        </w:rPr>
        <w:t>№ 62/289-VI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26 қосымша</w:t>
            </w:r>
          </w:p>
        </w:tc>
      </w:tr>
    </w:tbl>
    <w:p>
      <w:pPr>
        <w:spacing w:after="0"/>
        <w:ind w:left="0"/>
        <w:jc w:val="left"/>
      </w:pPr>
      <w:r>
        <w:rPr>
          <w:rFonts w:ascii="Times New Roman"/>
          <w:b/>
          <w:i w:val="false"/>
          <w:color w:val="000000"/>
        </w:rPr>
        <w:t xml:space="preserve"> Отырар ауыл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27 қосымша</w:t>
            </w:r>
          </w:p>
        </w:tc>
      </w:tr>
    </w:tbl>
    <w:p>
      <w:pPr>
        <w:spacing w:after="0"/>
        <w:ind w:left="0"/>
        <w:jc w:val="left"/>
      </w:pPr>
      <w:r>
        <w:rPr>
          <w:rFonts w:ascii="Times New Roman"/>
          <w:b/>
          <w:i w:val="false"/>
          <w:color w:val="000000"/>
        </w:rPr>
        <w:t xml:space="preserve"> Отырар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Қоғам ауыл округінің 2020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Түркiстан облысы Отырар аудандық мәслихатының 18.11.2020 </w:t>
      </w:r>
      <w:r>
        <w:rPr>
          <w:rFonts w:ascii="Times New Roman"/>
          <w:b w:val="false"/>
          <w:i w:val="false"/>
          <w:color w:val="ff0000"/>
          <w:sz w:val="28"/>
        </w:rPr>
        <w:t>№ 62/289-VI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29 қосымша</w:t>
            </w:r>
          </w:p>
        </w:tc>
      </w:tr>
    </w:tbl>
    <w:p>
      <w:pPr>
        <w:spacing w:after="0"/>
        <w:ind w:left="0"/>
        <w:jc w:val="left"/>
      </w:pPr>
      <w:r>
        <w:rPr>
          <w:rFonts w:ascii="Times New Roman"/>
          <w:b/>
          <w:i w:val="false"/>
          <w:color w:val="000000"/>
        </w:rPr>
        <w:t xml:space="preserve"> Қоғам ауыл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30 қосымша</w:t>
            </w:r>
          </w:p>
        </w:tc>
      </w:tr>
    </w:tbl>
    <w:p>
      <w:pPr>
        <w:spacing w:after="0"/>
        <w:ind w:left="0"/>
        <w:jc w:val="left"/>
      </w:pPr>
      <w:r>
        <w:rPr>
          <w:rFonts w:ascii="Times New Roman"/>
          <w:b/>
          <w:i w:val="false"/>
          <w:color w:val="000000"/>
        </w:rPr>
        <w:t xml:space="preserve"> Қоғам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Қарғалы ауыл округінің 2020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Түркiстан облысы Отырар аудандық мәслихатының 18.11.2020 </w:t>
      </w:r>
      <w:r>
        <w:rPr>
          <w:rFonts w:ascii="Times New Roman"/>
          <w:b w:val="false"/>
          <w:i w:val="false"/>
          <w:color w:val="ff0000"/>
          <w:sz w:val="28"/>
        </w:rPr>
        <w:t>№ 62/289-VI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32 қосымша</w:t>
            </w:r>
          </w:p>
        </w:tc>
      </w:tr>
    </w:tbl>
    <w:p>
      <w:pPr>
        <w:spacing w:after="0"/>
        <w:ind w:left="0"/>
        <w:jc w:val="left"/>
      </w:pPr>
      <w:r>
        <w:rPr>
          <w:rFonts w:ascii="Times New Roman"/>
          <w:b/>
          <w:i w:val="false"/>
          <w:color w:val="000000"/>
        </w:rPr>
        <w:t xml:space="preserve"> Қарғалы ауыл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33 қосымша</w:t>
            </w:r>
          </w:p>
        </w:tc>
      </w:tr>
    </w:tbl>
    <w:p>
      <w:pPr>
        <w:spacing w:after="0"/>
        <w:ind w:left="0"/>
        <w:jc w:val="left"/>
      </w:pPr>
      <w:r>
        <w:rPr>
          <w:rFonts w:ascii="Times New Roman"/>
          <w:b/>
          <w:i w:val="false"/>
          <w:color w:val="000000"/>
        </w:rPr>
        <w:t xml:space="preserve"> Қарғалы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Аққұм ауыл округінің 2020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Түркiстан облысы Отырар аудандық мәслихатының 18.11.2020 </w:t>
      </w:r>
      <w:r>
        <w:rPr>
          <w:rFonts w:ascii="Times New Roman"/>
          <w:b w:val="false"/>
          <w:i w:val="false"/>
          <w:color w:val="ff0000"/>
          <w:sz w:val="28"/>
        </w:rPr>
        <w:t>№ 62/289-VI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35 қосымша</w:t>
            </w:r>
          </w:p>
        </w:tc>
      </w:tr>
    </w:tbl>
    <w:p>
      <w:pPr>
        <w:spacing w:after="0"/>
        <w:ind w:left="0"/>
        <w:jc w:val="left"/>
      </w:pPr>
      <w:r>
        <w:rPr>
          <w:rFonts w:ascii="Times New Roman"/>
          <w:b/>
          <w:i w:val="false"/>
          <w:color w:val="000000"/>
        </w:rPr>
        <w:t xml:space="preserve"> Аққұм ауыл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36 қосымша</w:t>
            </w:r>
          </w:p>
        </w:tc>
      </w:tr>
    </w:tbl>
    <w:p>
      <w:pPr>
        <w:spacing w:after="0"/>
        <w:ind w:left="0"/>
        <w:jc w:val="left"/>
      </w:pPr>
      <w:r>
        <w:rPr>
          <w:rFonts w:ascii="Times New Roman"/>
          <w:b/>
          <w:i w:val="false"/>
          <w:color w:val="000000"/>
        </w:rPr>
        <w:t xml:space="preserve"> Аққұм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37 қосымша</w:t>
            </w:r>
          </w:p>
        </w:tc>
      </w:tr>
    </w:tbl>
    <w:p>
      <w:pPr>
        <w:spacing w:after="0"/>
        <w:ind w:left="0"/>
        <w:jc w:val="left"/>
      </w:pPr>
      <w:r>
        <w:rPr>
          <w:rFonts w:ascii="Times New Roman"/>
          <w:b/>
          <w:i w:val="false"/>
          <w:color w:val="000000"/>
        </w:rPr>
        <w:t xml:space="preserve"> Ақтөбе ауыл округінің 2020 жылға арналған бюджеті</w:t>
      </w:r>
    </w:p>
    <w:p>
      <w:pPr>
        <w:spacing w:after="0"/>
        <w:ind w:left="0"/>
        <w:jc w:val="both"/>
      </w:pPr>
      <w:r>
        <w:rPr>
          <w:rFonts w:ascii="Times New Roman"/>
          <w:b w:val="false"/>
          <w:i w:val="false"/>
          <w:color w:val="ff0000"/>
          <w:sz w:val="28"/>
        </w:rPr>
        <w:t xml:space="preserve">
      Ескерту. 37-қосымша жаңа редакцияда - Түркiстан облысы Отырар аудандық мәслихатының 18.11.2020 </w:t>
      </w:r>
      <w:r>
        <w:rPr>
          <w:rFonts w:ascii="Times New Roman"/>
          <w:b w:val="false"/>
          <w:i w:val="false"/>
          <w:color w:val="ff0000"/>
          <w:sz w:val="28"/>
        </w:rPr>
        <w:t>№ 62/289-VI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38 қосымша</w:t>
            </w:r>
          </w:p>
        </w:tc>
      </w:tr>
    </w:tbl>
    <w:p>
      <w:pPr>
        <w:spacing w:after="0"/>
        <w:ind w:left="0"/>
        <w:jc w:val="left"/>
      </w:pPr>
      <w:r>
        <w:rPr>
          <w:rFonts w:ascii="Times New Roman"/>
          <w:b/>
          <w:i w:val="false"/>
          <w:color w:val="000000"/>
        </w:rPr>
        <w:t xml:space="preserve"> Ақтөбе ауыл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Қаржыактивтеріменоперацияларбойыншасальдо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30 желтоқсан</w:t>
            </w:r>
            <w:r>
              <w:br/>
            </w:r>
            <w:r>
              <w:rPr>
                <w:rFonts w:ascii="Times New Roman"/>
                <w:b w:val="false"/>
                <w:i w:val="false"/>
                <w:color w:val="000000"/>
                <w:sz w:val="20"/>
              </w:rPr>
              <w:t>2019 жылғы № 51/241-VI</w:t>
            </w:r>
            <w:r>
              <w:br/>
            </w:r>
            <w:r>
              <w:rPr>
                <w:rFonts w:ascii="Times New Roman"/>
                <w:b w:val="false"/>
                <w:i w:val="false"/>
                <w:color w:val="000000"/>
                <w:sz w:val="20"/>
              </w:rPr>
              <w:t>шешіміне 39 қосымша</w:t>
            </w:r>
          </w:p>
        </w:tc>
      </w:tr>
    </w:tbl>
    <w:p>
      <w:pPr>
        <w:spacing w:after="0"/>
        <w:ind w:left="0"/>
        <w:jc w:val="left"/>
      </w:pPr>
      <w:r>
        <w:rPr>
          <w:rFonts w:ascii="Times New Roman"/>
          <w:b/>
          <w:i w:val="false"/>
          <w:color w:val="000000"/>
        </w:rPr>
        <w:t xml:space="preserve"> Ақтөбе ауыл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 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