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8e10a" w14:textId="488e1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Отырар ауданының мәслихатының 2018 жылғы 28 желтоқсандағы № 35/175-VІ "2019-2021 жылдарға арналған ауылдық округтердің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Отырар аудандық мәслихатының 2019 жылғы 2 қазандағы № 46/222-VI шешiмi. Түркістан облысының Әдiлет департаментiнде 2019 жылғы 11 қазанда № 5210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Отырар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Отырар аудандық мәслихатының 2018 жылғы 28 желтоқсандағы № 35/175-VI "2019-2021 жылдарға арналған ауылдық округтерінің бюджеті туралы" (нормативтік құқықтық актілерді мемлекеттік тіркеу тізілімінде № 4876 тіркелген, 2019 жылғы 18 қаңтарда "Отырар алқабы" газетінде және 2019 жылғы 28 қаңтарда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Қарақоңыр ауылдық округінің 2019-2021 жылдарға арналған бюджеті 1-қосымшаға сәйкес, оның ішінде 2019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84 152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–12 687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665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70 800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84 464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312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Көксарай ауылдық округінің 2019-2021 жылдарға арналған бюджеті 4-қосымшаға сәйкес, оның ішінде 2019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88 774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6 421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82 338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89 963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- 1 189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1 189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Балтакөл ауылдық округінің 2019-2021 жылдарға арналған бюджеті 7 -қосымшаға сәйкес, оның ішінде 2019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55 046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–3 736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51 295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56 633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- 1 587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1 587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Талапты ауылдық округінің 2019-2021 жылдарға арналған бюджеті 10-қосымшаға сәйкес, оның ішінде 2019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123 802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–7 455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116 220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124 741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939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Шілік ауылдық округінің 2019-2021 жылдарға арналған бюджеті 13-қосымшаға сәйкес, оның ішінде 2019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69 150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15 339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53 796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69 653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503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Шәуілдір ауылдық округінің 2019-2021 жылдарға арналған бюджеті 16-қосымшаға сәйкес, оның ішінде 2019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319 641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33 355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286 271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321 262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- 1 621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1 621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Темір ауылдық округінің 2019-2021 жылдарға арналған бюджеті 19-қосымшаға сәйкес, оның ішінде 2019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121 833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8 524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113 294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123 118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- 1 285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1 285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Маяқұм ауылдық округінің 2019-2021 жылдарға арналған бюджеті 22-қосымшаға сәйкес, оның ішінде 2019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60 837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5 473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55 179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62 906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- 2 069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2 069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Отырар ауылдық округінің 2019-2021 жылдарға арналған бюджеті 25-қосымшаға сәйкес, оның ішінде 2019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114 244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11 076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103 153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114 800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556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Қоғам ауылдық округінің 2019-2021 жылдарға арналған бюджеті 28-қосымшаға сәйкес, оның ішінде 2019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79 493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5 435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74 043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80 677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- 1 184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1 184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1 184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Қарғалы ауылдық округінің 2019-2021 жылдарға арналған бюджеті 31-қосымшаға сәйкес, оның ішінде 2019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91 240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3 136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88 089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91 396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156 мың теңге.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 –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 –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"Отырар ауданының мәслихат аппараты" мемлекеттік мекемесі Қазақстан Республикасының заңнамалық актілерінде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жарияланғаннан кейін Отырар ауданының мәслихатының интернет-ресурсына орналастыруды қамтамасыз етсін.</w:t>
      </w:r>
    </w:p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2019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К.Нуркулов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М.Манапов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қазандағы № 46/222-VI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35/175-VI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Қарақоңыр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 түсімі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 қалдықтарының қозғалысы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қазандағы № 46/222-VI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35/175-VI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Көксарай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 түсімі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 қалдықтарының қозғалысы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қазандағы № 46/222-VI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35/175-VI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Балтакөл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 түсімі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 қалдықтарының қозғалысы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қазандағы № 46/222-VI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35/175-VI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Талапты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123 802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 түсімі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124 741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68 861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68 861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68 861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68 861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қазандағы № 46/222-VI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35/175-VI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Шілік ауылдық округінің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қазандағы № 46/222-VI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35/175-VI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Шәуілдір ауылдық округінің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319 641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 түсімі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286 271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286 271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321 262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233 236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233 236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233 236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233 236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-1 621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 қалдықтарының қозғалысы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қазандағы № 46/222-VI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35/175-VI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Темір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121 833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 түсімі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113 294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113 294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123 118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-1 285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 қалдықтарының қозғалысы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қазандағы № 46/222-VI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35/175-VI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Маяқұм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 түсімі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 қалдықтарының қозғалысы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қазандағы № 46/222-VI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35/175-VI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Отырар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114 244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 түсімі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103 153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103 153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72 448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72 448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72 448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72 448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 қалдықтарының қозғалысы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қазандағы № 46/222-VI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35/175-VI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Қоғам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 түсімі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 қалдықтарының қозғалысы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қазандағы № 46/222-VI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35/175-VI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Қарғалы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 түсімі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 қалдықтарының қозғалысы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