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42b86" w14:textId="8042b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Отырар ауданы әкімдігінің 2019 жылғы 19 тамыздағы № 374 қаулысы. Түркістан облысының Әділет департаментінде 2019 жылғы 28 тамызда № 5175 болып тіркелді. Күші жойылды - Түркістан облысы Отырар ауданы әкімдігінің 2020 жылғы 15 сәуірдегі № 119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Отырар ауданы әкімдігінің 15.04.2020 № 119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кодексiнiң </w:t>
      </w:r>
      <w:r>
        <w:rPr>
          <w:rFonts w:ascii="Times New Roman"/>
          <w:b w:val="false"/>
          <w:i w:val="false"/>
          <w:color w:val="000000"/>
          <w:sz w:val="28"/>
        </w:rPr>
        <w:t>18 бабының</w:t>
      </w:r>
      <w:r>
        <w:rPr>
          <w:rFonts w:ascii="Times New Roman"/>
          <w:b w:val="false"/>
          <w:i w:val="false"/>
          <w:color w:val="000000"/>
          <w:sz w:val="28"/>
        </w:rPr>
        <w:t xml:space="preserve"> 7) тармақшасына, "Қазақстан Республикасындағы жергiлiктi мемлекеттiк басқару және өзiн-өзi басқару туралы" Қазақстан Республикасының 2001 жылғы 23 қаңтардағы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және "Халықты жұмыспен қамту туралы" Қазақстан Республикасының 2016 жылғы 6 сәуiрдегi Заңының </w:t>
      </w:r>
      <w:r>
        <w:rPr>
          <w:rFonts w:ascii="Times New Roman"/>
          <w:b w:val="false"/>
          <w:i w:val="false"/>
          <w:color w:val="000000"/>
          <w:sz w:val="28"/>
        </w:rPr>
        <w:t>9 бабының</w:t>
      </w:r>
      <w:r>
        <w:rPr>
          <w:rFonts w:ascii="Times New Roman"/>
          <w:b w:val="false"/>
          <w:i w:val="false"/>
          <w:color w:val="000000"/>
          <w:sz w:val="28"/>
        </w:rPr>
        <w:t xml:space="preserve"> 6) тармақшасына, Түркістан облысы Әділет департаментінің 2019 жылғы 12 маусымдағы № 4-25-11/909 хатына сәйкес, Отырар ауданының әкімдігі ҚАУЛЫ ЕТЕДІ:</w:t>
      </w:r>
    </w:p>
    <w:bookmarkStart w:name="z2" w:id="1"/>
    <w:p>
      <w:pPr>
        <w:spacing w:after="0"/>
        <w:ind w:left="0"/>
        <w:jc w:val="both"/>
      </w:pPr>
      <w:r>
        <w:rPr>
          <w:rFonts w:ascii="Times New Roman"/>
          <w:b w:val="false"/>
          <w:i w:val="false"/>
          <w:color w:val="000000"/>
          <w:sz w:val="28"/>
        </w:rPr>
        <w:t xml:space="preserve">
      1.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мүгедектер үшін жұмыс орындарына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квота белгіленсін.</w:t>
      </w:r>
    </w:p>
    <w:bookmarkEnd w:id="1"/>
    <w:bookmarkStart w:name="z3" w:id="2"/>
    <w:p>
      <w:pPr>
        <w:spacing w:after="0"/>
        <w:ind w:left="0"/>
        <w:jc w:val="both"/>
      </w:pPr>
      <w:r>
        <w:rPr>
          <w:rFonts w:ascii="Times New Roman"/>
          <w:b w:val="false"/>
          <w:i w:val="false"/>
          <w:color w:val="000000"/>
          <w:sz w:val="28"/>
        </w:rPr>
        <w:t xml:space="preserve">
      2. Отырар ауданы әкімдігінің 2019 жылғы 23 мамырдағы № 188 "Мүгедектер үшін жұмыс орындарына квота белгілеу туралы" (Нормативтік құқықтық актілерді мемлекеттік тіркеу тізілімінде № 5073 нөмірімен тіркелген, 2019 жылғы 13 тамыздағы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"Отырар ауданы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ресми жарияланғаннан кейін осы қаулыны Отырар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аудан әкімінің орынбасары Ә.Жүнісовке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Жүнісов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 әкімдігінің</w:t>
            </w:r>
            <w:r>
              <w:br/>
            </w:r>
            <w:r>
              <w:rPr>
                <w:rFonts w:ascii="Times New Roman"/>
                <w:b w:val="false"/>
                <w:i w:val="false"/>
                <w:color w:val="000000"/>
                <w:sz w:val="20"/>
              </w:rPr>
              <w:t>2019 жылғы 19 тамыздағы</w:t>
            </w:r>
            <w:r>
              <w:br/>
            </w:r>
            <w:r>
              <w:rPr>
                <w:rFonts w:ascii="Times New Roman"/>
                <w:b w:val="false"/>
                <w:i w:val="false"/>
                <w:color w:val="000000"/>
                <w:sz w:val="20"/>
              </w:rPr>
              <w:t>№ 374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Мүгедектерді жұмысқа орналастыру үшін жұмыс орындары квотасының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
        <w:gridCol w:w="6163"/>
        <w:gridCol w:w="2241"/>
        <w:gridCol w:w="2833"/>
      </w:tblGrid>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Кәсіпорынын, ұйымының, мекеменің атауы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Тізімдік саны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білім бөлімінің "Ө.Жәнібеков атындағы №4 жалпы орта лицей интернаты" коммуналдық мемлекеттік мекемесі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білім бөлімінің "Темір жалпы орта мектеп" коммуналдық мемлекеттік мекемесі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білім бөлімінің "П.Айтменов атындағы негізгі орта мектеп" коммуналдық мемлекеттік мекемесі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білім бөлімінің "Отырар жалпы орта мектеп" коммуналдық мемлекеттік мекемесі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"Ш.Калдаяков атындағы мектеп гимназия" коммуналдық мемлекеттік мекемесі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