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1a8f" w14:textId="13b1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ауданы әкімдігінің 2019 жылғы 23 мамырдағы № 188 қаулысы. Түркістан облысының Әділет департаментінде 2019 жылғы 24 мамырда № 5073 болып тіркелді. Күші жойылды - Түркістан облысы Отырар ауданы әкімдігінің 2019 жылғы 19 тамыздағы № 374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Отырар ауданы әкімдігінің 19.08.2019 № 374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 - 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6) тармақшасына сәйкес Отырар ауданының әкімдігі ҚАУЛЫ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Отырар ауданы әкімдігінің 2018 жылғы 02 наурызындағы № 39 "Мүгедектер үшiн жұмыс орындарына квота белгілеу туралы" (Нормативтік құқықтық актілерді мемлекеттік тіркеу тізілімінде № 4477 нөмірімен тіркелген, 2018 жылғы 30 наурыздағы "Отырар алқабы" газетінде жарияланған және 2018 жылғы 30 наурызында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"Отырар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Отырар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Отырар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орынбасары Ә.Жүнісовке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2019 жылғы 23 мамырдағы</w:t>
            </w:r>
            <w:r>
              <w:br/>
            </w:r>
            <w:r>
              <w:rPr>
                <w:rFonts w:ascii="Times New Roman"/>
                <w:b w:val="false"/>
                <w:i w:val="false"/>
                <w:color w:val="000000"/>
                <w:sz w:val="20"/>
              </w:rPr>
              <w:t>№ 188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6474"/>
        <w:gridCol w:w="2355"/>
        <w:gridCol w:w="2355"/>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Кәсіпорынын, ұйымының, мекеменің атауы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білім бөлімінің "Ө.Жәнібеков атындағы №4 жалпы орта лицей интернаты" коммуналдық мемлекеттік мекемесі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білім бөлімінің Темір жалпы орта мектеп" коммуналдық мемлекеттік мекемесі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білім бөлімінің "П.Айтменов атындағы негізгі орта мектеп" коммуналдық мемлекеттік мекемесі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білім бөлімінің "Отырар жалпы орта мектеп" коммуналдық мемлекеттік мекемесі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"Ш.Калдаяков атындағы мектеп гимназия" коммуналдық мемлекеттік мекемесі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