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580d" w14:textId="5765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2019 жылғы 23 мамырдағы № 187 қаулысы. Түркістан облысының Әділет департаментінде 2019 жылғы 24 мамырда № 5072 болып тіркелді. Күші жойылды - Түркістан облысы Отырар ауданы әкімдігінің 2020 жылғы 29 мамырдағы № 137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29.05.2020 № 137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Отырар ауданы әкімдігінің 2018 жылғы 02 наурызындағы № 40 "Отырар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4478 нөмірімен тіркелген, 2018 жылғы 30 наурызындағы "Отырар алқабы" газетінде және 2018 жылғы 02 сәуірінде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"Отырар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Ә.Жүнісовке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2019 жылғы 23 мамырдағы</w:t>
            </w:r>
            <w:r>
              <w:br/>
            </w:r>
            <w:r>
              <w:rPr>
                <w:rFonts w:ascii="Times New Roman"/>
                <w:b w:val="false"/>
                <w:i w:val="false"/>
                <w:color w:val="000000"/>
                <w:sz w:val="20"/>
              </w:rPr>
              <w:t>№ 187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Отырар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998"/>
        <w:gridCol w:w="1659"/>
        <w:gridCol w:w="2754"/>
        <w:gridCol w:w="2102"/>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"Дәуренбек Құрманбек атындағы № 20 колледж" мемлекеттік коммуналдық қазыналық кәсіпорыны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 ауданының дене шынықтыру және спорт бөлімі" мемлекеттік мекемесі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2019 жылғы 23 мамырдағы</w:t>
            </w:r>
            <w:r>
              <w:br/>
            </w:r>
            <w:r>
              <w:rPr>
                <w:rFonts w:ascii="Times New Roman"/>
                <w:b w:val="false"/>
                <w:i w:val="false"/>
                <w:color w:val="000000"/>
                <w:sz w:val="20"/>
              </w:rPr>
              <w:t>№ 187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Отырар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363"/>
        <w:gridCol w:w="1541"/>
        <w:gridCol w:w="3475"/>
        <w:gridCol w:w="2928"/>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"Отырар-Қызмет" мемлекеттік коммуналдық кәсіпорыны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2019 жылғы 23 мамырдағы</w:t>
            </w:r>
            <w:r>
              <w:br/>
            </w:r>
            <w:r>
              <w:rPr>
                <w:rFonts w:ascii="Times New Roman"/>
                <w:b w:val="false"/>
                <w:i w:val="false"/>
                <w:color w:val="000000"/>
                <w:sz w:val="20"/>
              </w:rPr>
              <w:t>№ 187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Отырар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952"/>
        <w:gridCol w:w="1328"/>
        <w:gridCol w:w="2613"/>
        <w:gridCol w:w="4777"/>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"С.Әшіров атындағы жалпы орта мектеп" коммуналдық мемлекеттік мекемесі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