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c9aa" w14:textId="594c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Кандидаттардың сайлаушылармен кездесуі үшін шарттық негізде үй-жайлар беру және үгіттік баспа материалдарын орналастыру орнын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2019 жылғы 8 мамырдағы № 166 қаулысы. Түркістан облысының Әділет департаментінде 2019 жылғы 8 мамырда № 5045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 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аумақтық сайлау комиссиясымен (келісім бойынша) бірлесе отырып кандидаттар үшін үгіттік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Кандидаттардың сайлаушылармен кездесуі үшін шарттық негізде берілетін үй-жайлар тізімі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А.Мәуленге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Отырар ауданы әкімдігінің 2014 жылғы 30 маусымдағы № 453 "Кандидаттардың сайлаушылармен кездесуі үшін шарттық негізде үй-жайлар беру және үгіттік баспа материалдарын орналастыру орнын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2752 нөмірімен тіркелген, 2014 жылдың 21 тамыздағы № 39 "Отырар алқабы" аудандық газетінде жарияланған)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сәуір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 үшін үгіттік баспа материалдарын орналастыру орындарының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Аққұм ауылы, "Аққұм" ауылдық амбулаториясы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ауылы, "Балғын" балабақшасы" мемлекеттік коммуналдық қазыналық кәсіпорын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ауылы, "Ақтөбе" дәрігерлік амбулаториясы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Балтакөл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Балтакөл ауылы, "Балтакөл" ауылдық ауруханасы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Көлқұдық ауылы, "Көлқұдық" фельдшерлік-акушерлік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Үштам ауылы, "Үштам" медициналық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Ақкөл ауылы, "Ақкөл" медициналық тірек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Көксарай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Көксарай ауылы, "Көксарай" ауылдық ауруханасы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Шеңгелді ауылы, "Шеңгелді" медициналық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Жанкел ауылы, "Жанкел" медициналық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Ызакөл ауылы, "Ызакөл" медициналық тірек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Қарақоңыр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Ш.Қалдаяқов ауылы, ауылдық Мәдениет үйі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Ш.Қалдаяқов ауылы, "Абай" атындағы жалпы орта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Арыс ауылы, "Арыс" медициналық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Бестораңғыл ауылы, "А.Жармұхамбетов" атындағы шағын жинақты бастауыш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Қарақоңыр темір жол бекетіндегі "Қарақоңыр" шағын жинақты бастауыш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Сырдария ауылы, "Сырдария" шағын жинақты негізгі орта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Қостүйін темір жол бекетінің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ауылы, "Отырар" жалпы орта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Қарғалы ауылы, "С.Ерубаев" атындағы шағын жинақты орта мектеп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 ауылы, "Зүбайра-ана" балабақшасы" мемлекеттік коммуналдық қазыналық кәсіпорын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Талапты ауылы, "Талапты" фельдшерлік-акушерлік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Мыңшұқыр ауылы, ауылдық кітапхана ғимараты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ауылы, "Марал" балабақшасы" мемлекеттік коммуналдық қазыналық кәсіпорын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Шойманов ауылы, "П.Айтменов" атындағы негізгі орта мектептің ескі жайы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Талапты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Көкмардан ауылы, "Көкмардан" жалпы орта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Шытты ауылы, "Шытты" фельдшерлік-акушерлік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Ынталы ауылы, "Ынталы" медициналық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Сарыкөл ауылы, "Сарыкөл" медициналық тірек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1.Темір ауылы, ауылдық Мәдениет үй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ауылы, "Темір" дәрігерлік амбулаториясы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Маяқұм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Маяқұм ауылы, "Маяқұм" ауылдық ауруханасы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Қостерек ауылы, "Қостерек" фельдшерлік-акушерлік тірек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Шәуілдір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Шәуілдір ауылы, Орталық стадион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Шәуілдір ауылы, "Ш.Қалдаяқов" атындағы мектеп-гимназиясы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Шәуілдір ауылы, № 2 балалар және жасөспірімдер спорт мектеп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 Шілік ауылы, Орталық алаңы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 Шілік ауылы, "Шілік" дәрігерлік амбулаториясы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Ескі Шілік ауылы, "Ескі Шілік" фельдшерлік-акушерлік тірек аумағы.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сайлаушылармен кездесу өткізу үшін шарттық негізде берілетін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Аққұм ауылы, С.Сейфуллин атындағы жалпы орта мектебінің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ауылы, Қ.Мұңайтпасов атындағы жалпы орта мектебінің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Арыс ауылы, Жастар ресурстық орталығының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Балтакөл ауылы, Ы.Алтынсарин атындағы жалпы орта мектебінің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 Шілік ауылы, М.Шаханов атындағы жалпы орта мектебінің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Көксарай ауылы, М.Әуезов атындағы жалпы орта мектебінің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Көкмардан ауылы, "Көкмардан" жалпы орта мектебінің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Қарақоңыр ауылы, Абай атындағы жалпы орта мектебінің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Қоғам ауылы, ауылдық Мәдениет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Отырар ауылы, Отырар жалпы орта мектебінің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Темір ауылы, Темір Мәдениет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Маяқұм ауылы, Ш.Уалиханов атындағы жалпы орта мектебінің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Шәуілдір ауылы, Д.Құрманбеков атындағы № 20 кәсіптік-техникалық колледжінің мәжіліс залы.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