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4ea2" w14:textId="f084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2019 жылғы 1 ақпандағы № 37/181-VI шешiмi. Түркістан облысының Әдiлет департаментiнде 2019 жылғы 12 ақпанда № 4904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Нормативтік құқықтық актілерді мемлекеттік тіркеу тізілімінде № 9946 тіркелген және аудан әкімінің 2019 жылғы 28 қаңтардағы № 360 мәлімдемесіне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2019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"Отырар аудандық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этолондық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Отырар ауданының аумағында таратылатын мерзімді баспа басылымдарында ресми жариялауға жіберілуін қамтамасыз етсін;</w:t>
      </w:r>
    </w:p>
    <w:p>
      <w:pPr>
        <w:spacing w:after="0"/>
        <w:ind w:left="0"/>
        <w:jc w:val="both"/>
      </w:pPr>
      <w:r>
        <w:rPr>
          <w:rFonts w:ascii="Times New Roman"/>
          <w:b w:val="false"/>
          <w:i w:val="false"/>
          <w:color w:val="000000"/>
          <w:sz w:val="28"/>
        </w:rPr>
        <w:t>
      4) ресми жарияланғаннан кейін осы шешімді Отырар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Шалдаров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