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f7f6" w14:textId="2de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2018 жылғы 20 желтоқсандағы № 37/1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2019 жылғы 20 қыркүйектегі № 49/1 шешiмi. Түркістан облысының Әдiлет департаментiнде 2019 жылғы 4 қазанда № 5196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13 қыркүйектегі № 42/430-VI "Түркістан облыстық мәслихатының 2018 жылғы 12 желтоқсандағы № 33/347-VI "2019-2021 жылдарға арналған облыстық бюджет туралы" шешіміне өзгерістер енгізу туралы" Нормативтік құқықтық актілерді мемлекеттік тіркеу тізілімінде № 5181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2018 жылғы 20 желтоқсандағы № 37/1 "2019-2021 жылдарға арналған аудандық бюджет туралы" (Нормативтік құқықтық актілерді мемлекеттік тіркеу тізілімінде № 4849 тіркелген, 2019 жылғы 26 қаңтардағы "Ордабасы оттары" газетінде және 2019 жылы 29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2019-2021 жылдарға арналған аудандық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24 949 914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1 075 141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23 788 619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25 058 652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26 513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- 96 539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108 738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49/1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188"/>
        <w:gridCol w:w="5806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24 949 914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23 788 619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23 788 619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25 058 652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 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14 094 802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11 911 998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9 015 234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8 874 802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2 896 764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2 896 764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3 268 482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2 332 670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3 146 038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142 892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-96 539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49/1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212"/>
        <w:gridCol w:w="5678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16 330 741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16 330 741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7 901 330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1 481 788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Газтасымалдау жүйесін дамыту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49/1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212"/>
        <w:gridCol w:w="5678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15 042 179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13 945 885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13 945 885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15 042 179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7 201 330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Қаланыжәнеелдімекендердіабаттандырудыдамыту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Газтасымалдау жүйесін дамыту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активьерін сатып алудан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49/1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2019-2021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