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0c9d" w14:textId="bcd0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бойынша тұрғын үй көмегiн көрсетудiң мөлшерi мен тәртiбiн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2019 жылғы 14 тамыздағы № 48/3 шешiмi. Түркістан облысының Әдiлет департаментiнде 2019 жылғы 20 қыркүйекте № 5182 болып тіркелді. Күші жойылды - Түркістан облысы Ордабасы аудандық мәслихатының 2021 жылғы 17 ақпандағы № 3/4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аудандық мәслихатының 17.02.2021 № 3/4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11015 тiркелген) сәйкес, Ордабасы ауданының мәслихаты ШЕШIМ ҚАБЫЛДАДЫ:</w:t>
      </w:r>
    </w:p>
    <w:bookmarkStart w:name="z2" w:id="1"/>
    <w:p>
      <w:pPr>
        <w:spacing w:after="0"/>
        <w:ind w:left="0"/>
        <w:jc w:val="both"/>
      </w:pPr>
      <w:r>
        <w:rPr>
          <w:rFonts w:ascii="Times New Roman"/>
          <w:b w:val="false"/>
          <w:i w:val="false"/>
          <w:color w:val="000000"/>
          <w:sz w:val="28"/>
        </w:rPr>
        <w:t xml:space="preserve">
      1. Ордабасы ауданы бойынша тұрғын үй көмегiн көрсету мөлшерi мен тәртiбi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"Ордабасы ауданының мәслихат аппараты" мемлекеттiк мекемесi Қазақстан Республикасының заңнамасында белгiленген тәртiппен қамтамасыз етеді:</w:t>
      </w:r>
    </w:p>
    <w:bookmarkEnd w:id="2"/>
    <w:p>
      <w:pPr>
        <w:spacing w:after="0"/>
        <w:ind w:left="0"/>
        <w:jc w:val="both"/>
      </w:pPr>
      <w:r>
        <w:rPr>
          <w:rFonts w:ascii="Times New Roman"/>
          <w:b w:val="false"/>
          <w:i w:val="false"/>
          <w:color w:val="000000"/>
          <w:sz w:val="28"/>
        </w:rPr>
        <w:t>
      1) осы шешiмнiң Түркістан облысының Әділет департаментінде мемлекеттiк тiркелуiн;</w:t>
      </w:r>
    </w:p>
    <w:p>
      <w:pPr>
        <w:spacing w:after="0"/>
        <w:ind w:left="0"/>
        <w:jc w:val="both"/>
      </w:pPr>
      <w:r>
        <w:rPr>
          <w:rFonts w:ascii="Times New Roman"/>
          <w:b w:val="false"/>
          <w:i w:val="false"/>
          <w:color w:val="000000"/>
          <w:sz w:val="28"/>
        </w:rPr>
        <w:t>
      2) ресми жарияланғаннан кейiн осы шешiмдi Ордабасы ауданының мәслихатының интернет-ресурсына орналастыруын қамтамасыз етсiн.</w:t>
      </w:r>
    </w:p>
    <w:bookmarkStart w:name="z4" w:id="3"/>
    <w:p>
      <w:pPr>
        <w:spacing w:after="0"/>
        <w:ind w:left="0"/>
        <w:jc w:val="both"/>
      </w:pPr>
      <w:r>
        <w:rPr>
          <w:rFonts w:ascii="Times New Roman"/>
          <w:b w:val="false"/>
          <w:i w:val="false"/>
          <w:color w:val="000000"/>
          <w:sz w:val="28"/>
        </w:rPr>
        <w:t>
      3. Осы шешiм оның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14 тамыздағы № 48/3</w:t>
            </w:r>
            <w:r>
              <w:br/>
            </w:r>
            <w:r>
              <w:rPr>
                <w:rFonts w:ascii="Times New Roman"/>
                <w:b w:val="false"/>
                <w:i w:val="false"/>
                <w:color w:val="000000"/>
                <w:sz w:val="20"/>
              </w:rPr>
              <w:t>шешiмiмен бекiтiлген</w:t>
            </w:r>
          </w:p>
        </w:tc>
      </w:tr>
    </w:tbl>
    <w:bookmarkStart w:name="z6" w:id="4"/>
    <w:p>
      <w:pPr>
        <w:spacing w:after="0"/>
        <w:ind w:left="0"/>
        <w:jc w:val="left"/>
      </w:pPr>
      <w:r>
        <w:rPr>
          <w:rFonts w:ascii="Times New Roman"/>
          <w:b/>
          <w:i w:val="false"/>
          <w:color w:val="000000"/>
        </w:rPr>
        <w:t xml:space="preserve"> Ордабасы ауданы бойынша тұрғын үй көмегiн көрсетудiң мөлшерi мен тәртiбi</w:t>
      </w:r>
    </w:p>
    <w:bookmarkEnd w:id="4"/>
    <w:bookmarkStart w:name="z7" w:id="5"/>
    <w:p>
      <w:pPr>
        <w:spacing w:after="0"/>
        <w:ind w:left="0"/>
        <w:jc w:val="both"/>
      </w:pPr>
      <w:r>
        <w:rPr>
          <w:rFonts w:ascii="Times New Roman"/>
          <w:b w:val="false"/>
          <w:i w:val="false"/>
          <w:color w:val="000000"/>
          <w:sz w:val="28"/>
        </w:rPr>
        <w:t xml:space="preserve">
      Осы Ордабасы ауданы бойынша тұрғын үй көмегiн көрсетудiң мөлшерi мен тәртiбi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және Ордабасы ауданы бойынша тұрғын үй көмегiн көрсетудiң мөлшерi мен тәртiбiн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тұрғын үй көмегiн көрсету мөлшерi және тәртiбiнде мынадай негiзгi ұғымдар пайдаланылады:</w:t>
      </w:r>
    </w:p>
    <w:bookmarkEnd w:id="7"/>
    <w:p>
      <w:pPr>
        <w:spacing w:after="0"/>
        <w:ind w:left="0"/>
        <w:jc w:val="both"/>
      </w:pP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p>
      <w:pPr>
        <w:spacing w:after="0"/>
        <w:ind w:left="0"/>
        <w:jc w:val="both"/>
      </w:pP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p>
    <w:p>
      <w:pPr>
        <w:spacing w:after="0"/>
        <w:ind w:left="0"/>
        <w:jc w:val="both"/>
      </w:pPr>
      <w:r>
        <w:rPr>
          <w:rFonts w:ascii="Times New Roman"/>
          <w:b w:val="false"/>
          <w:i w:val="false"/>
          <w:color w:val="000000"/>
          <w:sz w:val="28"/>
        </w:rPr>
        <w:t>
      4) уәкiлеттi орган – тұрғын үй көмегiн беретiн "Ордабасы аудандық жұмыспен қамту және әлеуметтiк бағдарламалар бөлiмi" мемлекеттiк мекемесi (бұдан әрi–уәкiлеттi орган);</w:t>
      </w:r>
    </w:p>
    <w:p>
      <w:pPr>
        <w:spacing w:after="0"/>
        <w:ind w:left="0"/>
        <w:jc w:val="both"/>
      </w:pP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көмегiн алуға құқығы бар адамдар;</w:t>
      </w:r>
    </w:p>
    <w:p>
      <w:pPr>
        <w:spacing w:after="0"/>
        <w:ind w:left="0"/>
        <w:jc w:val="both"/>
      </w:pPr>
      <w:r>
        <w:rPr>
          <w:rFonts w:ascii="Times New Roman"/>
          <w:b w:val="false"/>
          <w:i w:val="false"/>
          <w:color w:val="000000"/>
          <w:sz w:val="28"/>
        </w:rPr>
        <w:t>
      7) "Азаматтарға арналған үкiмет" мемлекеттiк корпорациясы" коммерциялық емес акционерлiк қоғамы (бұдан әрi – Мемлекеттiк корпорация) – Қазақстан Республикасының заңнамасына сәйкес мемлекеттiк қызметтер көрсету, "бiр терезе" қағидаты бойынша мемлекеттiк қызметтер көрсетуге өтiнiштер қабылдау және олардың нәтижелерiн көрсетiлетiн қызметтi алушыға беру жөнiндегi жұмысты ұйымдастыру, сондай-ақ электрондық нысанда мемлекеттiк қызметтер көрсетудi қамтамасыз ету үшiн Қазақстан Республикасы Үкiметiнiң шешiмiмен құрылған заңды тұлға.</w:t>
      </w:r>
    </w:p>
    <w:bookmarkStart w:name="z10" w:id="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11" w:id="9"/>
    <w:p>
      <w:pPr>
        <w:spacing w:after="0"/>
        <w:ind w:left="0"/>
        <w:jc w:val="both"/>
      </w:pPr>
      <w:r>
        <w:rPr>
          <w:rFonts w:ascii="Times New Roman"/>
          <w:b w:val="false"/>
          <w:i w:val="false"/>
          <w:color w:val="000000"/>
          <w:sz w:val="28"/>
        </w:rPr>
        <w:t>
      3.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p>
    <w:bookmarkEnd w:id="9"/>
    <w:bookmarkStart w:name="z12" w:id="10"/>
    <w:p>
      <w:pPr>
        <w:spacing w:after="0"/>
        <w:ind w:left="0"/>
        <w:jc w:val="both"/>
      </w:pPr>
      <w:r>
        <w:rPr>
          <w:rFonts w:ascii="Times New Roman"/>
          <w:b w:val="false"/>
          <w:i w:val="false"/>
          <w:color w:val="000000"/>
          <w:sz w:val="28"/>
        </w:rPr>
        <w:t>
      4. Отбасы (азамат) (не нотариат куәландырған сенiмхат бойынша оның өкiлi) тұрғын үй көмегiн тағайындау үшiн Мемлекеттiк корпорацияға немесе "электрондық үкiмет" веб-порталына тоқсанына бiр рет жүгiнуге құқылы.</w:t>
      </w:r>
    </w:p>
    <w:bookmarkEnd w:id="10"/>
    <w:bookmarkStart w:name="z13" w:id="11"/>
    <w:p>
      <w:pPr>
        <w:spacing w:after="0"/>
        <w:ind w:left="0"/>
        <w:jc w:val="both"/>
      </w:pPr>
      <w:r>
        <w:rPr>
          <w:rFonts w:ascii="Times New Roman"/>
          <w:b w:val="false"/>
          <w:i w:val="false"/>
          <w:color w:val="000000"/>
          <w:sz w:val="28"/>
        </w:rPr>
        <w:t>
      5. Құжаттарды қарау және тұрғын үй көмегiн көрсету туралы шешiм қабылдау немесе көрсетуден бас тарту туралы дәлелдi жауап беру мерзiмi Мемлекеттiк корпорациядан құжаттардың толық топтамасын алған күннен бастап сегiз жұмыс күнiн құрайды.</w:t>
      </w:r>
    </w:p>
    <w:bookmarkEnd w:id="11"/>
    <w:bookmarkStart w:name="z14" w:id="12"/>
    <w:p>
      <w:pPr>
        <w:spacing w:after="0"/>
        <w:ind w:left="0"/>
        <w:jc w:val="both"/>
      </w:pPr>
      <w:r>
        <w:rPr>
          <w:rFonts w:ascii="Times New Roman"/>
          <w:b w:val="false"/>
          <w:i w:val="false"/>
          <w:color w:val="000000"/>
          <w:sz w:val="28"/>
        </w:rPr>
        <w:t>
      6. Белгiленген нормалар шегiндегi шектi жол берiлетiн шығыстар үлесi жиынтық табыстың 10 пайызы мөлшерiнде белгiленедi.</w:t>
      </w:r>
    </w:p>
    <w:bookmarkEnd w:id="12"/>
    <w:bookmarkStart w:name="z15" w:id="13"/>
    <w:p>
      <w:pPr>
        <w:spacing w:after="0"/>
        <w:ind w:left="0"/>
        <w:jc w:val="left"/>
      </w:pPr>
      <w:r>
        <w:rPr>
          <w:rFonts w:ascii="Times New Roman"/>
          <w:b/>
          <w:i w:val="false"/>
          <w:color w:val="000000"/>
        </w:rPr>
        <w:t xml:space="preserve"> 2. Тұрғын үй көмегiн тағайындау тәртiбi</w:t>
      </w:r>
    </w:p>
    <w:bookmarkEnd w:id="13"/>
    <w:bookmarkStart w:name="z16" w:id="14"/>
    <w:p>
      <w:pPr>
        <w:spacing w:after="0"/>
        <w:ind w:left="0"/>
        <w:jc w:val="both"/>
      </w:pPr>
      <w:r>
        <w:rPr>
          <w:rFonts w:ascii="Times New Roman"/>
          <w:b w:val="false"/>
          <w:i w:val="false"/>
          <w:color w:val="000000"/>
          <w:sz w:val="28"/>
        </w:rPr>
        <w:t>
      7. Отбасы (азамат) (не нотариат куәландырған сенiмхат бойынша оның өкiлi) тұрғын үй көмегiн тағайындау үшiн Мемлекеттiк корпорацияға және/немесе "электрондық үкiмет" веб-порталы арқылы өтiнiш бередi және мынадай құжаттарды қоса бередi:</w:t>
      </w:r>
    </w:p>
    <w:bookmarkEnd w:id="14"/>
    <w:p>
      <w:pPr>
        <w:spacing w:after="0"/>
        <w:ind w:left="0"/>
        <w:jc w:val="both"/>
      </w:pPr>
      <w:r>
        <w:rPr>
          <w:rFonts w:ascii="Times New Roman"/>
          <w:b w:val="false"/>
          <w:i w:val="false"/>
          <w:color w:val="000000"/>
          <w:sz w:val="28"/>
        </w:rPr>
        <w:t>
      1) өтiнiш берушiнiң жеке басын куәландыратын құжат (жеке басын сәйкестендiру үшiн түпнұсқасы берiледi);</w:t>
      </w:r>
    </w:p>
    <w:p>
      <w:pPr>
        <w:spacing w:after="0"/>
        <w:ind w:left="0"/>
        <w:jc w:val="both"/>
      </w:pPr>
      <w:r>
        <w:rPr>
          <w:rFonts w:ascii="Times New Roman"/>
          <w:b w:val="false"/>
          <w:i w:val="false"/>
          <w:color w:val="000000"/>
          <w:sz w:val="28"/>
        </w:rPr>
        <w:t>
      2) отбасының табысын растайтын құжаттар. Тұрғын үй көмегiн алуға үмiткер отбасының (Қазақстан Республикасы азаматының) жиынтық табысын есептеу тәртібін тұрғын үй қатынастары саласындағы уәкiлеттi орган айқындайды;</w:t>
      </w:r>
    </w:p>
    <w:p>
      <w:pPr>
        <w:spacing w:after="0"/>
        <w:ind w:left="0"/>
        <w:jc w:val="both"/>
      </w:pPr>
      <w:r>
        <w:rPr>
          <w:rFonts w:ascii="Times New Roman"/>
          <w:b w:val="false"/>
          <w:i w:val="false"/>
          <w:color w:val="000000"/>
          <w:sz w:val="28"/>
        </w:rPr>
        <w:t>
      3) өтiнiш берушiнiң тұрғылықты тұратын жерiнен мекенжай анықтамасы (тиiстi мемлекеттiк ақпараттық жүйелерден алынатын мәлiметтердi қоспағанда);</w:t>
      </w:r>
    </w:p>
    <w:p>
      <w:pPr>
        <w:spacing w:after="0"/>
        <w:ind w:left="0"/>
        <w:jc w:val="both"/>
      </w:pPr>
      <w:r>
        <w:rPr>
          <w:rFonts w:ascii="Times New Roman"/>
          <w:b w:val="false"/>
          <w:i w:val="false"/>
          <w:color w:val="000000"/>
          <w:sz w:val="28"/>
        </w:rPr>
        <w:t>
      4) жылжымайтын мүлiктiң болуы (болмауы) туралы анықтама (тиiстi мемлекеттiк ақпараттық жүйелерден алынатын мәлiметтердi қоспағанда);</w:t>
      </w:r>
    </w:p>
    <w:p>
      <w:pPr>
        <w:spacing w:after="0"/>
        <w:ind w:left="0"/>
        <w:jc w:val="both"/>
      </w:pPr>
      <w:r>
        <w:rPr>
          <w:rFonts w:ascii="Times New Roman"/>
          <w:b w:val="false"/>
          <w:i w:val="false"/>
          <w:color w:val="000000"/>
          <w:sz w:val="28"/>
        </w:rPr>
        <w:t>
      5) зейнетақы аударымдары туралы анықтама (тиiстi мемлекеттiк ақпараттық жүйелерден алынатын мәлiметтердi қоспағанда);</w:t>
      </w:r>
    </w:p>
    <w:p>
      <w:pPr>
        <w:spacing w:after="0"/>
        <w:ind w:left="0"/>
        <w:jc w:val="both"/>
      </w:pPr>
      <w:r>
        <w:rPr>
          <w:rFonts w:ascii="Times New Roman"/>
          <w:b w:val="false"/>
          <w:i w:val="false"/>
          <w:color w:val="000000"/>
          <w:sz w:val="28"/>
        </w:rPr>
        <w:t>
      6) жұмыс орнынан немесе жұмыссыз адам ретiнде тiркелуi туралы анықтама;</w:t>
      </w:r>
    </w:p>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мәлiметтер;</w:t>
      </w:r>
    </w:p>
    <w:p>
      <w:pPr>
        <w:spacing w:after="0"/>
        <w:ind w:left="0"/>
        <w:jc w:val="both"/>
      </w:pPr>
      <w:r>
        <w:rPr>
          <w:rFonts w:ascii="Times New Roman"/>
          <w:b w:val="false"/>
          <w:i w:val="false"/>
          <w:color w:val="000000"/>
          <w:sz w:val="28"/>
        </w:rPr>
        <w:t>
      8) банктiк шоты;</w:t>
      </w:r>
    </w:p>
    <w:p>
      <w:pPr>
        <w:spacing w:after="0"/>
        <w:ind w:left="0"/>
        <w:jc w:val="both"/>
      </w:pPr>
      <w:r>
        <w:rPr>
          <w:rFonts w:ascii="Times New Roman"/>
          <w:b w:val="false"/>
          <w:i w:val="false"/>
          <w:color w:val="000000"/>
          <w:sz w:val="28"/>
        </w:rPr>
        <w:t>
      9) тұрғын үйдi (тұрғын ғимаратты) күтiп ұстауға арналған ай сайынғы жарналардың мөлшерi туралы шоттар;</w:t>
      </w:r>
    </w:p>
    <w:p>
      <w:pPr>
        <w:spacing w:after="0"/>
        <w:ind w:left="0"/>
        <w:jc w:val="both"/>
      </w:pPr>
      <w:r>
        <w:rPr>
          <w:rFonts w:ascii="Times New Roman"/>
          <w:b w:val="false"/>
          <w:i w:val="false"/>
          <w:color w:val="000000"/>
          <w:sz w:val="28"/>
        </w:rPr>
        <w:t>
      10) коммуналдық қызметтердi тұтынуға арналған шоттар;</w:t>
      </w:r>
    </w:p>
    <w:p>
      <w:pPr>
        <w:spacing w:after="0"/>
        <w:ind w:left="0"/>
        <w:jc w:val="both"/>
      </w:pPr>
      <w:r>
        <w:rPr>
          <w:rFonts w:ascii="Times New Roman"/>
          <w:b w:val="false"/>
          <w:i w:val="false"/>
          <w:color w:val="000000"/>
          <w:sz w:val="28"/>
        </w:rPr>
        <w:t>
      11)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12)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берiлмейдi.</w:t>
      </w:r>
    </w:p>
    <w:p>
      <w:pPr>
        <w:spacing w:after="0"/>
        <w:ind w:left="0"/>
        <w:jc w:val="both"/>
      </w:pPr>
      <w:r>
        <w:rPr>
          <w:rFonts w:ascii="Times New Roman"/>
          <w:b w:val="false"/>
          <w:i w:val="false"/>
          <w:color w:val="000000"/>
          <w:sz w:val="28"/>
        </w:rPr>
        <w:t xml:space="preserve">
      Отбасы (азамат) (не нотариат куәландырған сенiмхат бойынша оның өкiлi) қайта өтiнiш берген кезде осы Тәртiптiң </w:t>
      </w:r>
      <w:r>
        <w:rPr>
          <w:rFonts w:ascii="Times New Roman"/>
          <w:b w:val="false"/>
          <w:i w:val="false"/>
          <w:color w:val="000000"/>
          <w:sz w:val="28"/>
        </w:rPr>
        <w:t>12 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Start w:name="z17" w:id="15"/>
    <w:p>
      <w:pPr>
        <w:spacing w:after="0"/>
        <w:ind w:left="0"/>
        <w:jc w:val="both"/>
      </w:pPr>
      <w:r>
        <w:rPr>
          <w:rFonts w:ascii="Times New Roman"/>
          <w:b w:val="false"/>
          <w:i w:val="false"/>
          <w:color w:val="000000"/>
          <w:sz w:val="28"/>
        </w:rPr>
        <w:t>
      8. Мемлекеттiк корпорация арқылы құжаттар қабылданған кезде көрсетiлетiн қызметтi алушыға тиiстi құжаттардың қабылданғаны туралы қолхат берiледi.</w:t>
      </w:r>
    </w:p>
    <w:bookmarkEnd w:id="15"/>
    <w:bookmarkStart w:name="z18" w:id="16"/>
    <w:p>
      <w:pPr>
        <w:spacing w:after="0"/>
        <w:ind w:left="0"/>
        <w:jc w:val="both"/>
      </w:pPr>
      <w:r>
        <w:rPr>
          <w:rFonts w:ascii="Times New Roman"/>
          <w:b w:val="false"/>
          <w:i w:val="false"/>
          <w:color w:val="000000"/>
          <w:sz w:val="28"/>
        </w:rPr>
        <w:t xml:space="preserve">
      9. Осы Ереженiң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 топтамасы толық ұсынылмаған жағдайда, Мемлекеттiк корпорацияның қызметкерi құжаттарды қабылдаудан бас тарту туралы қолхат бередi.</w:t>
      </w:r>
    </w:p>
    <w:bookmarkEnd w:id="16"/>
    <w:bookmarkStart w:name="z19" w:id="17"/>
    <w:p>
      <w:pPr>
        <w:spacing w:after="0"/>
        <w:ind w:left="0"/>
        <w:jc w:val="both"/>
      </w:pPr>
      <w:r>
        <w:rPr>
          <w:rFonts w:ascii="Times New Roman"/>
          <w:b w:val="false"/>
          <w:i w:val="false"/>
          <w:color w:val="000000"/>
          <w:sz w:val="28"/>
        </w:rPr>
        <w:t>
      10. "Электрондық үкiмет" веб-порталы арқылы өтiнiш жасаған жағдайда көрсетiлетiн қызметтi алушының "жеке кабинетiне" мемлекеттiк көрсетiлетiн қызмет көрсетуге сұрау салуының қабылдағаны туралы мәртебе, сондай-ақ мемлекеттiк көрсетiлетiн қызметтiң нәтижесiн алу күнi мен уақыты көрсетiле отырып, хабарлама жiберiледi.</w:t>
      </w:r>
    </w:p>
    <w:bookmarkEnd w:id="17"/>
    <w:bookmarkStart w:name="z20" w:id="18"/>
    <w:p>
      <w:pPr>
        <w:spacing w:after="0"/>
        <w:ind w:left="0"/>
        <w:jc w:val="both"/>
      </w:pPr>
      <w:r>
        <w:rPr>
          <w:rFonts w:ascii="Times New Roman"/>
          <w:b w:val="false"/>
          <w:i w:val="false"/>
          <w:color w:val="000000"/>
          <w:sz w:val="28"/>
        </w:rPr>
        <w:t>
      11. Мемлекеттiк корпорация өтiнiштi ақпараттық жүйе арқылы қабылдайды және оны тұрғын үй көмегiн тағайындауды жүзеге асыратын уәкiлеттi органға жiбередi.</w:t>
      </w:r>
    </w:p>
    <w:bookmarkEnd w:id="18"/>
    <w:bookmarkStart w:name="z21" w:id="19"/>
    <w:p>
      <w:pPr>
        <w:spacing w:after="0"/>
        <w:ind w:left="0"/>
        <w:jc w:val="both"/>
      </w:pPr>
      <w:r>
        <w:rPr>
          <w:rFonts w:ascii="Times New Roman"/>
          <w:b w:val="false"/>
          <w:i w:val="false"/>
          <w:color w:val="000000"/>
          <w:sz w:val="28"/>
        </w:rPr>
        <w:t>
      12. Уәкiлеттi орган отбасы (азамат) (не нотариат куәландырған сенiмхат бойынша оның өкiлi) ұсынған құжаттардың және (немесе) олардағы деректердiң (мәлiметтердiң) дұрыс емес екенiн анықтау негiзiнде тұрғын үй көмегiн беруден бас тартады және өтiнiш берiлген күннен бастап 5 (бес) жұмыс күнi iшiнде өтiнiш берушiге "электрондық үкiмет" веб-порталы не Мемлекеттiк корпорация арқылы дәлелдi бас тартуды жiбередi.</w:t>
      </w:r>
    </w:p>
    <w:bookmarkEnd w:id="19"/>
    <w:bookmarkStart w:name="z22" w:id="20"/>
    <w:p>
      <w:pPr>
        <w:spacing w:after="0"/>
        <w:ind w:left="0"/>
        <w:jc w:val="both"/>
      </w:pPr>
      <w:r>
        <w:rPr>
          <w:rFonts w:ascii="Times New Roman"/>
          <w:b w:val="false"/>
          <w:i w:val="false"/>
          <w:color w:val="000000"/>
          <w:sz w:val="28"/>
        </w:rPr>
        <w:t>
      13. Тұрғын үй көмегiн тағайындау туралы шешiмдi не кызметтi көрсетуден бас тарту туралы дәлелдi жауапты тұрғын үй көмегiн тағайындауды жүзеге асыратын уәкiлеттi орган қабылдайды. Тағайындау туралы хабарлама не тағайындаудан бас тарту туралы дәлелдi жауап Мемлекеттiк корпорацияға немесе электрондық құжат ретiнде "жеке кабинетке" жiберiледi.</w:t>
      </w:r>
    </w:p>
    <w:bookmarkEnd w:id="20"/>
    <w:bookmarkStart w:name="z23" w:id="21"/>
    <w:p>
      <w:pPr>
        <w:spacing w:after="0"/>
        <w:ind w:left="0"/>
        <w:jc w:val="left"/>
      </w:pPr>
      <w:r>
        <w:rPr>
          <w:rFonts w:ascii="Times New Roman"/>
          <w:b/>
          <w:i w:val="false"/>
          <w:color w:val="000000"/>
        </w:rPr>
        <w:t xml:space="preserve"> 3. Тұрғын үй көмегiн көрсету нормативтерiн анықтау</w:t>
      </w:r>
    </w:p>
    <w:bookmarkEnd w:id="21"/>
    <w:bookmarkStart w:name="z24" w:id="22"/>
    <w:p>
      <w:pPr>
        <w:spacing w:after="0"/>
        <w:ind w:left="0"/>
        <w:jc w:val="both"/>
      </w:pPr>
      <w:r>
        <w:rPr>
          <w:rFonts w:ascii="Times New Roman"/>
          <w:b w:val="false"/>
          <w:i w:val="false"/>
          <w:color w:val="000000"/>
          <w:sz w:val="28"/>
        </w:rPr>
        <w:t>
      14. Уәкiлеттi органмен тұрғын үй көмегiн тағайындауында келесi нормалар есепке алынады:</w:t>
      </w:r>
    </w:p>
    <w:bookmarkEnd w:id="22"/>
    <w:p>
      <w:pPr>
        <w:spacing w:after="0"/>
        <w:ind w:left="0"/>
        <w:jc w:val="both"/>
      </w:pPr>
      <w:r>
        <w:rPr>
          <w:rFonts w:ascii="Times New Roman"/>
          <w:b w:val="false"/>
          <w:i w:val="false"/>
          <w:color w:val="000000"/>
          <w:sz w:val="28"/>
        </w:rPr>
        <w:t>
      1) өтемақылық шаралармен қамтамасыз етiлген тұрғын үй ауданының нормасы бiр адамға, тұрғын үй заңнамасымен белгiленген, тұрғын үй беру нормасына баламалы және көп бөлмелi пәтерлерде (тұрғын үй-жайларда) тұратын әр мүшесiне 18 шаршы метрдi құрайды, бiр бөлмелi пәтерде (тұрғын үй-жайда) тұратындар үшiн – пәтердiң жалпы көлемi. Көп бөлмелi пәтерлерде (тұрғын үй-жайларда) жалғыз тұратын азаматтар үшiн ауданның әлеуметтiк нормасы 30 шаршы метрдi құрайды;</w:t>
      </w:r>
    </w:p>
    <w:p>
      <w:pPr>
        <w:spacing w:after="0"/>
        <w:ind w:left="0"/>
        <w:jc w:val="both"/>
      </w:pPr>
      <w:r>
        <w:rPr>
          <w:rFonts w:ascii="Times New Roman"/>
          <w:b w:val="false"/>
          <w:i w:val="false"/>
          <w:color w:val="000000"/>
          <w:sz w:val="28"/>
        </w:rPr>
        <w:t>
      2) электрқуатты, суық суды, кәрiздi, ыстық суды, қоқысты әкету, газды және жылуды тұтыну нормаларын қызмет көрсетушiмен немесе тарифтi белгiлейтiн органмен бекiтiледi. Коммуналдық қызметтердi тұтынудың шығындары, коммуналдық қызметтi тұтынудың белгiленген нормативтерiнен артық емес, алдынғы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көрсетушiлердiң шоттарын ұсынуы бойынша (түбiртектер, жапсырма, есеп-фактурасы) қатты отынды пайдалану нақты шығындарына, бiр айға есеп бойынша, бiр тұрғын үйге 1000 килограммнан аспайтын тәртiбiн ала отырып, әлеуметтiк норма шығыны 1 шаршы метрге 1 килограмм қатты отын (көмiр) болып белгiленедi.</w:t>
      </w:r>
    </w:p>
    <w:p>
      <w:pPr>
        <w:spacing w:after="0"/>
        <w:ind w:left="0"/>
        <w:jc w:val="both"/>
      </w:pPr>
      <w:r>
        <w:rPr>
          <w:rFonts w:ascii="Times New Roman"/>
          <w:b w:val="false"/>
          <w:i w:val="false"/>
          <w:color w:val="000000"/>
          <w:sz w:val="28"/>
        </w:rPr>
        <w:t>
      4) қызмет көрсетушiлердiң шоттарын ұсынуы бойынша (түбiртектер, анықтамалар) нақты шығындарына бiр отбасыға (отбасы 4 адам және одан көп) газ балонды пайдалану бiр айға 20 килограмм оның iшiнде бiр адамға баллон газын тұтыну 5 килограммнан артық емес, орталықтандырылған ыстық судың бар немесе жоқ болуына қарамастан белгiленедi.</w:t>
      </w:r>
    </w:p>
    <w:bookmarkStart w:name="z25" w:id="23"/>
    <w:p>
      <w:pPr>
        <w:spacing w:after="0"/>
        <w:ind w:left="0"/>
        <w:jc w:val="left"/>
      </w:pPr>
      <w:r>
        <w:rPr>
          <w:rFonts w:ascii="Times New Roman"/>
          <w:b/>
          <w:i w:val="false"/>
          <w:color w:val="000000"/>
        </w:rPr>
        <w:t xml:space="preserve"> 4. Тұрғын үй көмегiн көрсету мөлшерiн анықтау</w:t>
      </w:r>
    </w:p>
    <w:bookmarkEnd w:id="23"/>
    <w:bookmarkStart w:name="z26" w:id="24"/>
    <w:p>
      <w:pPr>
        <w:spacing w:after="0"/>
        <w:ind w:left="0"/>
        <w:jc w:val="both"/>
      </w:pPr>
      <w:r>
        <w:rPr>
          <w:rFonts w:ascii="Times New Roman"/>
          <w:b w:val="false"/>
          <w:i w:val="false"/>
          <w:color w:val="000000"/>
          <w:sz w:val="28"/>
        </w:rPr>
        <w:t>
      15.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24"/>
    <w:bookmarkStart w:name="z27" w:id="25"/>
    <w:p>
      <w:pPr>
        <w:spacing w:after="0"/>
        <w:ind w:left="0"/>
        <w:jc w:val="both"/>
      </w:pPr>
      <w:r>
        <w:rPr>
          <w:rFonts w:ascii="Times New Roman"/>
          <w:b w:val="false"/>
          <w:i w:val="false"/>
          <w:color w:val="000000"/>
          <w:sz w:val="28"/>
        </w:rPr>
        <w:t>
      16. Коммуналдық қызметтердi тұтынғаны және тұрғын үйдi (тұрғын ғимаратты) күтiп ұстауға ақы төлеуге, жеке тұрғын үй қорынан жергiлiктi атқарушы органдар жалға алған тұрғын үйдi пайдаланғаны үшiн жалдау ақысына және телекоммуникация желiсiне қосылған телефон үшiн абоненттiк ақының ұлғаюы бөлiгiндегi байланыс қызметiне шектi жол берiлетiн шығыстар үлесi отбасының (адамның) жиынтық кiрiсiнiң 10 пайызы мөлшерiнде белгiленедi.</w:t>
      </w:r>
    </w:p>
    <w:bookmarkEnd w:id="25"/>
    <w:bookmarkStart w:name="z28" w:id="26"/>
    <w:p>
      <w:pPr>
        <w:spacing w:after="0"/>
        <w:ind w:left="0"/>
        <w:jc w:val="both"/>
      </w:pPr>
      <w:r>
        <w:rPr>
          <w:rFonts w:ascii="Times New Roman"/>
          <w:b w:val="false"/>
          <w:i w:val="false"/>
          <w:color w:val="000000"/>
          <w:sz w:val="28"/>
        </w:rPr>
        <w:t xml:space="preserve">
      17. Тұрғын үй көмегiн алуға үмiткер отбасының (азаматтың) жиынтық табысы "Тұрғын үй көмегiн алуға, сондай-ақ мемлекеттiк тұрғын үй қорынан тұрғын үйдi немесе тұрғын үй қорынан жергiлiктi атқарушы орган жалдаған тұрғын үйдi алуға үмiткер отбасының (азаматтың) жиынтық табысын есептеу қағидасын бекiту туралы" Қазақстан Республикасы Құрылыс және тұрғын үй-коммуналдық шаруашылық iстерi агенттiгiнiң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есептеледi.</w:t>
      </w:r>
    </w:p>
    <w:bookmarkEnd w:id="26"/>
    <w:bookmarkStart w:name="z29" w:id="27"/>
    <w:p>
      <w:pPr>
        <w:spacing w:after="0"/>
        <w:ind w:left="0"/>
        <w:jc w:val="both"/>
      </w:pPr>
      <w:r>
        <w:rPr>
          <w:rFonts w:ascii="Times New Roman"/>
          <w:b w:val="false"/>
          <w:i w:val="false"/>
          <w:color w:val="000000"/>
          <w:sz w:val="28"/>
        </w:rPr>
        <w:t>
      18.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дейiнгi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7"/>
    <w:bookmarkStart w:name="z30" w:id="28"/>
    <w:p>
      <w:pPr>
        <w:spacing w:after="0"/>
        <w:ind w:left="0"/>
        <w:jc w:val="both"/>
      </w:pPr>
      <w:r>
        <w:rPr>
          <w:rFonts w:ascii="Times New Roman"/>
          <w:b w:val="false"/>
          <w:i w:val="false"/>
          <w:color w:val="000000"/>
          <w:sz w:val="28"/>
        </w:rPr>
        <w:t xml:space="preserve">
      19.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w:t>
      </w:r>
      <w:r>
        <w:rPr>
          <w:rFonts w:ascii="Times New Roman"/>
          <w:b w:val="false"/>
          <w:i w:val="false"/>
          <w:color w:val="000000"/>
          <w:sz w:val="28"/>
        </w:rPr>
        <w:t xml:space="preserve"> негiзiнде жүргiзiледi.</w:t>
      </w:r>
    </w:p>
    <w:bookmarkEnd w:id="28"/>
    <w:bookmarkStart w:name="z31" w:id="29"/>
    <w:p>
      <w:pPr>
        <w:spacing w:after="0"/>
        <w:ind w:left="0"/>
        <w:jc w:val="left"/>
      </w:pPr>
      <w:r>
        <w:rPr>
          <w:rFonts w:ascii="Times New Roman"/>
          <w:b/>
          <w:i w:val="false"/>
          <w:color w:val="000000"/>
        </w:rPr>
        <w:t xml:space="preserve"> 5. Тұрғын үй көмегiн төлеу</w:t>
      </w:r>
    </w:p>
    <w:bookmarkEnd w:id="29"/>
    <w:bookmarkStart w:name="z32" w:id="30"/>
    <w:p>
      <w:pPr>
        <w:spacing w:after="0"/>
        <w:ind w:left="0"/>
        <w:jc w:val="both"/>
      </w:pPr>
      <w:r>
        <w:rPr>
          <w:rFonts w:ascii="Times New Roman"/>
          <w:b w:val="false"/>
          <w:i w:val="false"/>
          <w:color w:val="000000"/>
          <w:sz w:val="28"/>
        </w:rPr>
        <w:t>
      20. Аз қамтамасыз етiлген отбасыларға (азаматтарға) тұрғын үй көмегiн төлеу уәкiлеттi органмен тұрғын үй көмегiн алушының өтiнiшi бойынша тұрғын үй көмегiн алушының жеке шоттарына екiншi деңгейдегi банктер арқылы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