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cd630" w14:textId="45cd6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ауданының аудандық маңызы бар жалпыға ортақ пайдаланылатын автомобиль жолдарының тізбесін, атаулары мен индекстерін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Мақтаарал ауданы әкiмдiгiнiң 2019 жылғы 8 тамыздағы № 518 қаулысы. Түркістан облысының Әдiлет департаментiнде 2019 жылғы 8 тамызда № 5163 болып тiркелдi. Күші жойылды - Түркістан облысы Мақтаарал ауданы әкiмдiгiнiң 2021 жылғы 6 мамырдағы № 285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Мақтаарал ауданы әкiмдiгiнiң 06.05.2021 № 285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w:t>
      </w:r>
      <w:r>
        <w:rPr>
          <w:rFonts w:ascii="Times New Roman"/>
          <w:b w:val="false"/>
          <w:i w:val="false"/>
          <w:color w:val="000000"/>
          <w:sz w:val="28"/>
        </w:rPr>
        <w:t xml:space="preserve"> және "Автомобиль жолдары туралы" Қазақстан Республикасының 2001 жылғы 17 шілдедегі Заңының 3 бабының </w:t>
      </w:r>
      <w:r>
        <w:rPr>
          <w:rFonts w:ascii="Times New Roman"/>
          <w:b w:val="false"/>
          <w:i w:val="false"/>
          <w:color w:val="000000"/>
          <w:sz w:val="28"/>
        </w:rPr>
        <w:t>7 тармағына</w:t>
      </w:r>
      <w:r>
        <w:rPr>
          <w:rFonts w:ascii="Times New Roman"/>
          <w:b w:val="false"/>
          <w:i w:val="false"/>
          <w:color w:val="000000"/>
          <w:sz w:val="28"/>
        </w:rPr>
        <w:t xml:space="preserve"> және 6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Мақтаарал ауданының әкімдігі ҚАУЛЫ ЕТЕДІ:</w:t>
      </w:r>
    </w:p>
    <w:bookmarkStart w:name="z2" w:id="1"/>
    <w:p>
      <w:pPr>
        <w:spacing w:after="0"/>
        <w:ind w:left="0"/>
        <w:jc w:val="both"/>
      </w:pPr>
      <w:r>
        <w:rPr>
          <w:rFonts w:ascii="Times New Roman"/>
          <w:b w:val="false"/>
          <w:i w:val="false"/>
          <w:color w:val="000000"/>
          <w:sz w:val="28"/>
        </w:rPr>
        <w:t xml:space="preserve">
      1. Мақтаарал ауданының аудандық маңызы бар жалпыға ортақ пайдаланылатын автомобиль жолдарының тізбесі, атаулары мен индекстері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"Мақтаарал ауданы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жіне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және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Мақтаарал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Мақтаарал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уақытша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Туребеков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"Түркістан облысының жолаушылар</w:t>
      </w:r>
    </w:p>
    <w:p>
      <w:pPr>
        <w:spacing w:after="0"/>
        <w:ind w:left="0"/>
        <w:jc w:val="both"/>
      </w:pPr>
      <w:r>
        <w:rPr>
          <w:rFonts w:ascii="Times New Roman"/>
          <w:b w:val="false"/>
          <w:i w:val="false"/>
          <w:color w:val="000000"/>
          <w:sz w:val="28"/>
        </w:rPr>
        <w:t xml:space="preserve">
      көлігі және автомобиль жолдары </w:t>
      </w:r>
    </w:p>
    <w:p>
      <w:pPr>
        <w:spacing w:after="0"/>
        <w:ind w:left="0"/>
        <w:jc w:val="both"/>
      </w:pPr>
      <w:r>
        <w:rPr>
          <w:rFonts w:ascii="Times New Roman"/>
          <w:b w:val="false"/>
          <w:i w:val="false"/>
          <w:color w:val="000000"/>
          <w:sz w:val="28"/>
        </w:rPr>
        <w:t>
      басқармасы" басшысы</w:t>
      </w:r>
    </w:p>
    <w:p>
      <w:pPr>
        <w:spacing w:after="0"/>
        <w:ind w:left="0"/>
        <w:jc w:val="both"/>
      </w:pPr>
      <w:r>
        <w:rPr>
          <w:rFonts w:ascii="Times New Roman"/>
          <w:b w:val="false"/>
          <w:i w:val="false"/>
          <w:color w:val="000000"/>
          <w:sz w:val="28"/>
        </w:rPr>
        <w:t>
      _______________ Р.Ибрагимов</w:t>
      </w:r>
    </w:p>
    <w:p>
      <w:pPr>
        <w:spacing w:after="0"/>
        <w:ind w:left="0"/>
        <w:jc w:val="both"/>
      </w:pPr>
      <w:r>
        <w:rPr>
          <w:rFonts w:ascii="Times New Roman"/>
          <w:b w:val="false"/>
          <w:i w:val="false"/>
          <w:color w:val="000000"/>
          <w:sz w:val="28"/>
        </w:rPr>
        <w:t>
       "17" маусым 2019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ауданы әкімдігінің</w:t>
            </w:r>
            <w:r>
              <w:br/>
            </w:r>
            <w:r>
              <w:rPr>
                <w:rFonts w:ascii="Times New Roman"/>
                <w:b w:val="false"/>
                <w:i w:val="false"/>
                <w:color w:val="000000"/>
                <w:sz w:val="20"/>
              </w:rPr>
              <w:t>"08" тамыз 2019 жылғы № 518</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Мақтаарал ауданының аудандық маңызы бар жалпыға ортақ пайдаланылатын автомобиль жолдарының тізбесі, атаулары мен индекстері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1"/>
        <w:gridCol w:w="1905"/>
        <w:gridCol w:w="4410"/>
        <w:gridCol w:w="2768"/>
        <w:gridCol w:w="2106"/>
      </w:tblGrid>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индексі</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атауы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мекен-жайы, шақырым</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ұзындығы, шақырым</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КХМR-1</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 Атакент"-КАЗ ССР 40 жылдығы-Елқоныс-Амангелді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0-5,330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КХМR-2</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 Атакент"-Жұлдыз ауылына кіре беріс</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КХМR-3</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КХМR-2-Еңбекші ауылына кіре беріс</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КХМR-4</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КХ-76-Береке ауылына кіре беріс</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КХМR-5</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 Атакент"-Игілік ауылына кіре беріс</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КХМR-5</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 Атакент"-Игілік ауылына кіре беріс (жалғасы)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КХМR-6</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КХ-78-Жалын ауылына кіре беріс</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КХМR-7</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"А-15 Гүлістан"- Алғабас - Еркінабад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КХМR-8</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"М-39 Ташкент-Термез"-Еркінабад ауылына кіре беріс</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0,970</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КХМR-9</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КХ-77-Нұрлытаң ауылына кіре беріс "А-15 Гүлістан"</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КХМR-10</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КХ-77-Шұғыла ауылына кіре беріс</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0-1,980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КХМR-11</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 Гүлістан"-Жаңа тұрмыс ауылына кіре беріс</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КХМR-12</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КХ-77-Жайлыбаев-Қызылкүншығыс</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КХМR-13</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КХ-100-Азамат ауылына кіре беріс</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КХМR-14</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 Гүлістан" Наурыз ауылына кіре беріс</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КХМR-15</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"М-39 Ташкент-Термез"-Нұрлыжол ауылына кіре беріс</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КХМR-16</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КХ-77-Жеңіс-Сардаба-КХ-77</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0-1,360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КХМR-17</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КХ-77-Жеңіс ауылына кіре беріс</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КХМR-18</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КХ-100-Қарақыр-МТФ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КХМR-19</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КХМR-18-Өркен ауылына кіре беріс</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0-1,770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КХМR-20</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КХ-19-Төрткүл ауылына кіре беріс</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0-2,630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КХМR-21</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 Гүлістан"-Мырзакент кентіне кіре беріс</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0-1,850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ауданының аудандық маңызы бар автомобиль жолдары бойынша барлығы: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