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b5d9" w14:textId="9f1b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2018 жылғы 24 желтоқсандағы № 43-280-VI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2019 жылғы 21 маусымдағы № 53-339-VI шешiмi. Түркістан облысының Әдiлет департаментiнде 2019 жылғы 27 маусымда № 5104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13 маусымдағы № 38/405- VI "Түркістан облыстық мәслихатының 2018 жылғы 12 желтоқсандағы № 33/347-VI "2019-2021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5089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2" w:id="1"/>
    <w:p>
      <w:pPr>
        <w:spacing w:after="0"/>
        <w:ind w:left="0"/>
        <w:jc w:val="both"/>
      </w:pPr>
      <w:r>
        <w:rPr>
          <w:rFonts w:ascii="Times New Roman"/>
          <w:b w:val="false"/>
          <w:i w:val="false"/>
          <w:color w:val="000000"/>
          <w:sz w:val="28"/>
        </w:rPr>
        <w:t>
      1. Мақтаарал аудандық мәслихатының 2018 жылғы 24 желтоқсандағы № 43-280-VІ "2019-2021 жылдарға арналған аудандық бюджет туралы" (Нормативтік құқықтық актілерді мемлекеттік тіркеу тізілімінде № 4866 тіркелген, 2019 жылғы 11 қаңтардағы "Мақтаарал тынысы" газетінде және 2019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Мақтаарал ауданының 2019-2021 жылдарға арналған аудандық бюджеті 1, 2 және 3 қосымшаларға сәйкес, оның ішінде 2019 жылға мынадай көлемде бекітілсін: </w:t>
      </w:r>
    </w:p>
    <w:p>
      <w:pPr>
        <w:spacing w:after="0"/>
        <w:ind w:left="0"/>
        <w:jc w:val="both"/>
      </w:pPr>
      <w:r>
        <w:rPr>
          <w:rFonts w:ascii="Times New Roman"/>
          <w:b w:val="false"/>
          <w:i w:val="false"/>
          <w:color w:val="000000"/>
          <w:sz w:val="28"/>
        </w:rPr>
        <w:t xml:space="preserve">
      1) кірістер – 42 758 775 мың теңге, оның ішінде: </w:t>
      </w:r>
    </w:p>
    <w:p>
      <w:pPr>
        <w:spacing w:after="0"/>
        <w:ind w:left="0"/>
        <w:jc w:val="both"/>
      </w:pPr>
      <w:r>
        <w:rPr>
          <w:rFonts w:ascii="Times New Roman"/>
          <w:b w:val="false"/>
          <w:i w:val="false"/>
          <w:color w:val="000000"/>
          <w:sz w:val="28"/>
        </w:rPr>
        <w:t>
      салықтық түсімдер – 1 153 563 мың теңге;</w:t>
      </w:r>
    </w:p>
    <w:p>
      <w:pPr>
        <w:spacing w:after="0"/>
        <w:ind w:left="0"/>
        <w:jc w:val="both"/>
      </w:pPr>
      <w:r>
        <w:rPr>
          <w:rFonts w:ascii="Times New Roman"/>
          <w:b w:val="false"/>
          <w:i w:val="false"/>
          <w:color w:val="000000"/>
          <w:sz w:val="28"/>
        </w:rPr>
        <w:t>
      салықтық емес түсімдер – 12 482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22 588 мың теңге; </w:t>
      </w:r>
    </w:p>
    <w:p>
      <w:pPr>
        <w:spacing w:after="0"/>
        <w:ind w:left="0"/>
        <w:jc w:val="both"/>
      </w:pPr>
      <w:r>
        <w:rPr>
          <w:rFonts w:ascii="Times New Roman"/>
          <w:b w:val="false"/>
          <w:i w:val="false"/>
          <w:color w:val="000000"/>
          <w:sz w:val="28"/>
        </w:rPr>
        <w:t>
      трансферттер түсімі – 41 570 142 мың теңге;</w:t>
      </w:r>
    </w:p>
    <w:p>
      <w:pPr>
        <w:spacing w:after="0"/>
        <w:ind w:left="0"/>
        <w:jc w:val="both"/>
      </w:pPr>
      <w:r>
        <w:rPr>
          <w:rFonts w:ascii="Times New Roman"/>
          <w:b w:val="false"/>
          <w:i w:val="false"/>
          <w:color w:val="000000"/>
          <w:sz w:val="28"/>
        </w:rPr>
        <w:t>
      2) шығындар – 42 838 672 мың теңге;</w:t>
      </w:r>
    </w:p>
    <w:p>
      <w:pPr>
        <w:spacing w:after="0"/>
        <w:ind w:left="0"/>
        <w:jc w:val="both"/>
      </w:pPr>
      <w:r>
        <w:rPr>
          <w:rFonts w:ascii="Times New Roman"/>
          <w:b w:val="false"/>
          <w:i w:val="false"/>
          <w:color w:val="000000"/>
          <w:sz w:val="28"/>
        </w:rPr>
        <w:t>
      3) таза бюджеттік кредиттеу – 196 173 мың теңге, оның ішінде:</w:t>
      </w:r>
    </w:p>
    <w:p>
      <w:pPr>
        <w:spacing w:after="0"/>
        <w:ind w:left="0"/>
        <w:jc w:val="both"/>
      </w:pPr>
      <w:r>
        <w:rPr>
          <w:rFonts w:ascii="Times New Roman"/>
          <w:b w:val="false"/>
          <w:i w:val="false"/>
          <w:color w:val="000000"/>
          <w:sz w:val="28"/>
        </w:rPr>
        <w:t>
      бюджеттік кредиттер – 265 344 мың теңге;</w:t>
      </w:r>
    </w:p>
    <w:p>
      <w:pPr>
        <w:spacing w:after="0"/>
        <w:ind w:left="0"/>
        <w:jc w:val="both"/>
      </w:pPr>
      <w:r>
        <w:rPr>
          <w:rFonts w:ascii="Times New Roman"/>
          <w:b w:val="false"/>
          <w:i w:val="false"/>
          <w:color w:val="000000"/>
          <w:sz w:val="28"/>
        </w:rPr>
        <w:t>
      бюджеттік кредиттерді өтеу – 69 171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- 276 070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276 070 мың теңге, оның ішінде:</w:t>
      </w:r>
    </w:p>
    <w:p>
      <w:pPr>
        <w:spacing w:after="0"/>
        <w:ind w:left="0"/>
        <w:jc w:val="both"/>
      </w:pPr>
      <w:r>
        <w:rPr>
          <w:rFonts w:ascii="Times New Roman"/>
          <w:b w:val="false"/>
          <w:i w:val="false"/>
          <w:color w:val="000000"/>
          <w:sz w:val="28"/>
        </w:rPr>
        <w:t>
      қарыздар түсімі – 265 125 мың теңге;</w:t>
      </w:r>
    </w:p>
    <w:p>
      <w:pPr>
        <w:spacing w:after="0"/>
        <w:ind w:left="0"/>
        <w:jc w:val="both"/>
      </w:pPr>
      <w:r>
        <w:rPr>
          <w:rFonts w:ascii="Times New Roman"/>
          <w:b w:val="false"/>
          <w:i w:val="false"/>
          <w:color w:val="000000"/>
          <w:sz w:val="28"/>
        </w:rPr>
        <w:t>
      қарыздарды өтеу – 68 520 мың теңге;</w:t>
      </w:r>
    </w:p>
    <w:p>
      <w:pPr>
        <w:spacing w:after="0"/>
        <w:ind w:left="0"/>
        <w:jc w:val="both"/>
      </w:pPr>
      <w:r>
        <w:rPr>
          <w:rFonts w:ascii="Times New Roman"/>
          <w:b w:val="false"/>
          <w:i w:val="false"/>
          <w:color w:val="000000"/>
          <w:sz w:val="28"/>
        </w:rPr>
        <w:t>
      бюджет қаражатының пайдаланылатын қалдықтары – 79 465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"Мақтаарал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Мақтаарал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Жумадилов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21 маусымдағы № 53-339-VI</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желтоқсандағы № 43-280-VI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782"/>
        <w:gridCol w:w="1062"/>
        <w:gridCol w:w="1062"/>
        <w:gridCol w:w="5872"/>
        <w:gridCol w:w="27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42 758 775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1 153 563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367 676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326 841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41 570 142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41 570 142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41 570 142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42 838 672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877 965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411 361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436 752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152 524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14 355 682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83 207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11 903 055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9 825 095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9 731 842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2 077 960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2 304 627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2 304 627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2 001 974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3 024 410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1 620 466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1 618 816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1 306 051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109 648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226 294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60 830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1 494 531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777 858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567 667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614 580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614 580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187 337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284 183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8 877</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129 698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137 928</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116 284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817 889</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308 222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504 466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807 573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787 650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162 551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кәсіпорны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127 540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358 934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20 152 836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18 158 492</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1 994 343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