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2669" w14:textId="e3e2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2019 жылғы 8 сәуірдегі № 217 қаулысы. Түркістан облысының Әдiлет департаментiнде 2019 жылғы 9 сәуірде № 4967 болып тiркелдi. Күші жойылды - Түркістан облысы Мақтаарал ауданы әкiмдiгiнiң 2019 жылғы 24 шілдедегі № 483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әкiмдiгiнiң 24.07.2019 № 483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Мақтаарал ауданы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Мақтарал ауданы әкімдігінің 2018 жылғы 8 қаңтардағы № 2 "Мүгедектер үшін жұмыс орындарына квота белгілеу туралы" (Нормативтік құқықтық актілерді мемлекеттік тіркеу тізілімінде № 4413 тіркелген, 2018 жылдың 02 ақпандағы "Мақтаарал" газетінде және 2018 жылдың 22 ақпанында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Мақтаарал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ауданы әкімінің орынбасары А.Ешанқұловаға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"08" сәуір 2019 жылғы</w:t>
            </w:r>
            <w:r>
              <w:br/>
            </w:r>
            <w:r>
              <w:rPr>
                <w:rFonts w:ascii="Times New Roman"/>
                <w:b w:val="false"/>
                <w:i w:val="false"/>
                <w:color w:val="000000"/>
                <w:sz w:val="20"/>
              </w:rPr>
              <w:t>№ 217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6328"/>
        <w:gridCol w:w="1990"/>
        <w:gridCol w:w="2517"/>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мекеменің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"Пушкин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"Навои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"Мәдениет"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"Бегелдинов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"Әл-Фараби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 124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"Мұқанов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"Бектасов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 117 негізгі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"Панфилов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"Береке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 113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"Бірлік"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"Жаңа жол"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"Қ.Мүсірепов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"Аманжолов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"Датұлы"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"Нұрлы жол"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"Асыл мұра"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"Мақтажан"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"Жас алаш"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"Әлімжан атындағы негізгі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"Бекежанов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"Абай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"Шұғыла"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"Нұрлы таң"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білім бөлімінің "Х. Доспанова атындағы жалпы орта мектебі" коммуналдық мемлекеттік мекемесі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"Мақтаарал ауданының "Атакент" аудандық ауруханасы" мемлекеттік коммуналдық қазыналық кәсіпорны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"Мақтаарал ауданының "Мырзакент" аудандық ауруханасы" мемлекеттік коммуналдық кәсіпорны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