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96bf4" w14:textId="7696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2019 жылғы 18 ақпандағы № 46-300-VI шешiмi. Түркістан облысының Әдiлет департаментiнде 2019 жылғы 5 наурызда № 4922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қағидаларының </w:t>
      </w:r>
      <w:r>
        <w:rPr>
          <w:rFonts w:ascii="Times New Roman"/>
          <w:b w:val="false"/>
          <w:i w:val="false"/>
          <w:color w:val="000000"/>
          <w:sz w:val="28"/>
        </w:rPr>
        <w:t>4-тармағына</w:t>
      </w:r>
      <w:r>
        <w:rPr>
          <w:rFonts w:ascii="Times New Roman"/>
          <w:b w:val="false"/>
          <w:i w:val="false"/>
          <w:color w:val="000000"/>
          <w:sz w:val="28"/>
        </w:rPr>
        <w:t>, Нормативтік құқықтық актілерді мемлекеттік тіркеу тізілімінде № 9946 тіркелген және аудан әкімінің мәлiмдемесiне сәйкес,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Мақтаарал ауданының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қажеттілікті ескере отырып, 2019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"Мақтаарал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Мақтаарал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шешiм оның алғашқы ресми жарияланған күнiнен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К.Сарсекбаев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