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c7ca" w14:textId="bed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2018 жылғы 28 желтоқсандағы № 38/253-VІ "2019-2021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2019 жылғы 22 қарашадағы № 51/313-VI шешiмi. Түркістан облысының Әдiлет департаментiнде 2019 жылғы 29 қарашада № 5269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2019 жылғы 11 қарашадағы № 50/310-VI "Қазығұрт аудандық мәслихатының 2018 жылғы 25 желтоқсандағы № 37/239-VІ "2019-2021 жылдарға арналған аудандық бюджет туралы" шешіміне өзгерістер енгізу туралы" Нормативтік құқықтық актілерді мемлекеттік тіркеу тізілімінде № 5247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2018 жылғы 28 желтоқсандағы № 38/253-VI "2019-2021 жылдарға арналған ауылдық округтердің бюджеті туралы" (Нормативтік құқықтық актілерді мемлекеттік тіркеу тізілімінде № 4875 тіркелген, 2019 жылғы 25 қаңтардағы "Қазығұрт тынысы"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2019-2021 жылдарға арналған бюджеті 1 қосымшаға сәйкес, оның ішінде 2019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664 354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–91 688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2019-2021 жылдарға арналған бюджеті 2 қосымшаға сәйкес, оның ішінде 2019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252 098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228 328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253 034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2019-2021 жылдарға арналған бюджеті 3 қосымшаға сәйкес, оның ішінде 2019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801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2019-2021 жылдарға арналған бюджеті 4 қосымшаға сәйкес, оның ішінде 2019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173 637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158 251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ауылы округінің 2019-2021 жылдарға арналған бюджеті 5 қосымшаға сәйкес, оның ішінде 2019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105 376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91 655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 мың теңге.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Әбдәлиев ауылдық округінің 2019-2021 жылдарға арналған бюджеті 6 қосымшаға сәйкес, оның ішінде 2019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176 281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1 362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2019-2021 жылдарға арналған бюджеті 7 қосымшаға сәйкес, оның ішінде 2019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260 667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246 187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1 370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2019-2021 жылдарға арналған бюджеті 8 қосымшаға сәйкес, оның ішінде 2019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2019-2021 жылдарға арналған бюджеті 9 қосымшаға сәйкес, оның ішінде 2019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104 183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112 624мың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2019-2021 жылдарға арналған бюджеті 10 қосымшаға сәйкес, оның ішінде 2019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269 806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247 203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2019-2021 жылдарға арналған бюджеті 11 қосымшаға сәйкес, оның ішінде 2019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206 042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192 500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2019-2021 жылдарға арналған бюджеті 12 қосымшаға сәйкес, оның ішінде 2019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140 961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2019-2021 жылдарға арналған бюджеті 13 қосымшаға сәйкес, оның ішінде 2019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мың теңге.".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интернет-ресурсына орналастыруын қамтамасыз етсін.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инженерлік және әлеуметтік іс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Сарапхана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Әбдәлиев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51/313-VI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