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fb88" w14:textId="268f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Қазығұрт ауданында салық салу объектісінің елдi мекенде орналасуын ескеретін аймаққа бөлу коэффициентiн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әкiмдiгiнiң 2019 жылғы 25 қарашадағы № 321 қаулысы. Түркістан облысының Әдiлет департаментiнде 2019 жылғы 26 қарашада № 5260 болып тiркелдi.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01.01.2020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2017 жылғы 25 желтоқсандағы Қазақстан Республикасы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абзацына және Қазақстан Республикасы Ақпарат және коммуникациялар министрінің 2018 жылғы 12 қарашадағы № 475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Аймаққа бөлу коэффициентін есептеу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17847 тіркелген) Қазығұрт ауданының әкімдігі 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жылға Қазығұрт ауданында салық салу объектісінің елдi мекенде орналасуын ескеретін аймаққа бөлу коэффициенті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"Қазығұрт ауданы әкімінің аппараты" мемлекеттік мекемесі Қазақстан Республикасының заңнамасында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Қазығұрт ауданы әкімдігінің интернет-ресурсына орналастырылуын қамтамасыз етсін.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Т.А.Қалымбетовке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жариялануға жатады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Қазығұрт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"Қазығұрт ауданы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 Г.О.Ахаева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 2019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қарашадағы №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Қазығұрт ауданында салық салу объектісінің елдi мекенде орналасуын ескеретін аймаққа бөлу коэффициенті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Қазығұрт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Қызылдихан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 Рақымов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Көкібел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Тесіктөбе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Өгем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Жаңабазар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Жаңабазар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Қожамберді (Каз ССР 20 жыл)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Тілектес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Бейнеткеш (Жаңожол)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Сынтас (Жаңатұрмыс)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Майлыошақ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Өтемісұлы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Қарақозы Әбдәлиев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Қыдыр Мамбет (Қазығұрт)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Қызылсеңгір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Ақжар (Абай)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Шанақ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Шанақ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Ызабұлақ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