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ad5d" w14:textId="bffa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ауданында жолаушыларды әлеуметтік мәні бар тұрақты тасымалдау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2019 жылғы 23 қазандағы № 292 қаулысы. Түркістан облысының Әдiлет департаментiнде 2019 жылғы 25 қазанда № 5228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Қазығұрт ауданында жолаушыларды әлеуметтік мәні бар тұрақты тасымалдау маршруттарының тарифі бір шақырымға 3,8 теңге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қаулыны Қазығұрт ауданы әкімдігінің интернет-ресурсына орналастырылуын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Т.А.Қалымбетовке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Қазығұрт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Ө.Б. Көпеев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 2019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