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3bd5" w14:textId="b7a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2019 жылғы 24 сәуірдегі № 111 қаулысы. Түркістан облысының Әдiлет департаментiнде 2019 жылғы 25 сәуірде № 4996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"Қазақтелеком" акционерлік қоғамы талшықты оптикалық байланыс желісін орналастыру және пайдалану үшін жердің меншік иелері мен жер пайдаланушылардан алып қоймастан жер учаскелеріне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қаулыны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С.Нұрмановқа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 "24" сәуірдегі</w:t>
            </w:r>
            <w:r>
              <w:br/>
            </w:r>
            <w:r>
              <w:rPr>
                <w:rFonts w:ascii="Times New Roman"/>
                <w:b w:val="false"/>
                <w:i w:val="false"/>
                <w:color w:val="000000"/>
                <w:sz w:val="20"/>
              </w:rPr>
              <w:t>№ 111 қаулысына қосымша</w:t>
            </w:r>
          </w:p>
        </w:tc>
      </w:tr>
    </w:tbl>
    <w:p>
      <w:pPr>
        <w:spacing w:after="0"/>
        <w:ind w:left="0"/>
        <w:jc w:val="left"/>
      </w:pPr>
      <w:r>
        <w:rPr>
          <w:rFonts w:ascii="Times New Roman"/>
          <w:b/>
          <w:i w:val="false"/>
          <w:color w:val="000000"/>
        </w:rPr>
        <w:t xml:space="preserve"> Талшықты оптикалық байланыс желісін орналастыру және пайдалану үшін қауымдық сервитут белгіленетін жер учаскелері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Жігірген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Қ.Мәмбет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ата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