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2e4c" w14:textId="66d2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20 желтоқсандағы № 45/281 шешімі. Түркістан облысының Әділет департаментінде 2019 жылғы 26 желтоқсанда № 5323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ауданының 2020-2022 жылдарға арналған аудандық бюджеті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15 683 644 мың теңге:</w:t>
      </w:r>
    </w:p>
    <w:p>
      <w:pPr>
        <w:spacing w:after="0"/>
        <w:ind w:left="0"/>
        <w:jc w:val="both"/>
      </w:pPr>
      <w:r>
        <w:rPr>
          <w:rFonts w:ascii="Times New Roman"/>
          <w:b w:val="false"/>
          <w:i w:val="false"/>
          <w:color w:val="000000"/>
          <w:sz w:val="28"/>
        </w:rPr>
        <w:t>
      салықтық түсімдер 889 361 мың теңге;</w:t>
      </w:r>
    </w:p>
    <w:p>
      <w:pPr>
        <w:spacing w:after="0"/>
        <w:ind w:left="0"/>
        <w:jc w:val="both"/>
      </w:pPr>
      <w:r>
        <w:rPr>
          <w:rFonts w:ascii="Times New Roman"/>
          <w:b w:val="false"/>
          <w:i w:val="false"/>
          <w:color w:val="000000"/>
          <w:sz w:val="28"/>
        </w:rPr>
        <w:t>
      салықтық емес түсімдер 1 841 мың теңге;</w:t>
      </w:r>
    </w:p>
    <w:p>
      <w:pPr>
        <w:spacing w:after="0"/>
        <w:ind w:left="0"/>
        <w:jc w:val="both"/>
      </w:pPr>
      <w:r>
        <w:rPr>
          <w:rFonts w:ascii="Times New Roman"/>
          <w:b w:val="false"/>
          <w:i w:val="false"/>
          <w:color w:val="000000"/>
          <w:sz w:val="28"/>
        </w:rPr>
        <w:t>
      негізгі капиталды сатудан түсетін түсімдер 757 мың теңге;</w:t>
      </w:r>
    </w:p>
    <w:p>
      <w:pPr>
        <w:spacing w:after="0"/>
        <w:ind w:left="0"/>
        <w:jc w:val="both"/>
      </w:pPr>
      <w:r>
        <w:rPr>
          <w:rFonts w:ascii="Times New Roman"/>
          <w:b w:val="false"/>
          <w:i w:val="false"/>
          <w:color w:val="000000"/>
          <w:sz w:val="28"/>
        </w:rPr>
        <w:t>
      трансферттер түсімі 14 791 685 мың теңге;</w:t>
      </w:r>
    </w:p>
    <w:p>
      <w:pPr>
        <w:spacing w:after="0"/>
        <w:ind w:left="0"/>
        <w:jc w:val="both"/>
      </w:pPr>
      <w:r>
        <w:rPr>
          <w:rFonts w:ascii="Times New Roman"/>
          <w:b w:val="false"/>
          <w:i w:val="false"/>
          <w:color w:val="000000"/>
          <w:sz w:val="28"/>
        </w:rPr>
        <w:t>
      2) шығындар 15 769 497 мың теңге;</w:t>
      </w:r>
    </w:p>
    <w:p>
      <w:pPr>
        <w:spacing w:after="0"/>
        <w:ind w:left="0"/>
        <w:jc w:val="both"/>
      </w:pPr>
      <w:r>
        <w:rPr>
          <w:rFonts w:ascii="Times New Roman"/>
          <w:b w:val="false"/>
          <w:i w:val="false"/>
          <w:color w:val="000000"/>
          <w:sz w:val="28"/>
        </w:rPr>
        <w:t>
      3) таза бюджеттік кредиттеу – 146 343 мың теңге:</w:t>
      </w:r>
    </w:p>
    <w:p>
      <w:pPr>
        <w:spacing w:after="0"/>
        <w:ind w:left="0"/>
        <w:jc w:val="both"/>
      </w:pPr>
      <w:r>
        <w:rPr>
          <w:rFonts w:ascii="Times New Roman"/>
          <w:b w:val="false"/>
          <w:i w:val="false"/>
          <w:color w:val="000000"/>
          <w:sz w:val="28"/>
        </w:rPr>
        <w:t>
      бюджеттік кредиттер – 198 825 мың теңге;</w:t>
      </w:r>
    </w:p>
    <w:p>
      <w:pPr>
        <w:spacing w:after="0"/>
        <w:ind w:left="0"/>
        <w:jc w:val="both"/>
      </w:pPr>
      <w:r>
        <w:rPr>
          <w:rFonts w:ascii="Times New Roman"/>
          <w:b w:val="false"/>
          <w:i w:val="false"/>
          <w:color w:val="000000"/>
          <w:sz w:val="28"/>
        </w:rPr>
        <w:t>
      бюджеттік кредиттерді өтеу –52 482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-232 196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–232 196 мың теңге:</w:t>
      </w:r>
    </w:p>
    <w:p>
      <w:pPr>
        <w:spacing w:after="0"/>
        <w:ind w:left="0"/>
        <w:jc w:val="both"/>
      </w:pPr>
      <w:r>
        <w:rPr>
          <w:rFonts w:ascii="Times New Roman"/>
          <w:b w:val="false"/>
          <w:i w:val="false"/>
          <w:color w:val="000000"/>
          <w:sz w:val="28"/>
        </w:rPr>
        <w:t>
      қарыздар түсімі – 198 825 мың теңге;</w:t>
      </w:r>
    </w:p>
    <w:p>
      <w:pPr>
        <w:spacing w:after="0"/>
        <w:ind w:left="0"/>
        <w:jc w:val="both"/>
      </w:pPr>
      <w:r>
        <w:rPr>
          <w:rFonts w:ascii="Times New Roman"/>
          <w:b w:val="false"/>
          <w:i w:val="false"/>
          <w:color w:val="000000"/>
          <w:sz w:val="28"/>
        </w:rPr>
        <w:t>
      қарыздарды өтеу – 52 485 мың теңге;</w:t>
      </w:r>
    </w:p>
    <w:p>
      <w:pPr>
        <w:spacing w:after="0"/>
        <w:ind w:left="0"/>
        <w:jc w:val="both"/>
      </w:pPr>
      <w:r>
        <w:rPr>
          <w:rFonts w:ascii="Times New Roman"/>
          <w:b w:val="false"/>
          <w:i w:val="false"/>
          <w:color w:val="000000"/>
          <w:sz w:val="28"/>
        </w:rPr>
        <w:t>
      бюджет қаражатының пайдаланылатын қалдықтары – 85 856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Бәйдібек аудандық мәслихатының 21.12.2020 </w:t>
      </w:r>
      <w:r>
        <w:rPr>
          <w:rFonts w:ascii="Times New Roman"/>
          <w:b w:val="false"/>
          <w:i w:val="false"/>
          <w:color w:val="000000"/>
          <w:sz w:val="28"/>
        </w:rPr>
        <w:t>№ 60/357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жеке табыс салығы түсімдерінің жалпы сомасын бөлу нормативтерін белгілеу:</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 бюджетіне 46,6 пайыз, облыстық бюджетке 53,4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Бәйдібек аудандық мәслихатының 10.03.2020 </w:t>
      </w:r>
      <w:r>
        <w:rPr>
          <w:rFonts w:ascii="Times New Roman"/>
          <w:b w:val="false"/>
          <w:i w:val="false"/>
          <w:color w:val="000000"/>
          <w:sz w:val="28"/>
        </w:rPr>
        <w:t>№ 48/299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2020 жылы облыстық бюджеттен аудандық бюджетке берілетін субвенция мөлшерінің жалпы сомасы 9 672 767 мың теңге болып белгіленсін.</w:t>
      </w:r>
    </w:p>
    <w:bookmarkEnd w:id="3"/>
    <w:bookmarkStart w:name="z5" w:id="4"/>
    <w:p>
      <w:pPr>
        <w:spacing w:after="0"/>
        <w:ind w:left="0"/>
        <w:jc w:val="both"/>
      </w:pPr>
      <w:r>
        <w:rPr>
          <w:rFonts w:ascii="Times New Roman"/>
          <w:b w:val="false"/>
          <w:i w:val="false"/>
          <w:color w:val="000000"/>
          <w:sz w:val="28"/>
        </w:rPr>
        <w:t>
      4. Аудандық бюджетте аудан әкімдігінің 2020 жылға арналған резерві 32 029 мың теңге соммасында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Бәйдібек аудандық мәслихатының 21.12.2020 </w:t>
      </w:r>
      <w:r>
        <w:rPr>
          <w:rFonts w:ascii="Times New Roman"/>
          <w:b w:val="false"/>
          <w:i w:val="false"/>
          <w:color w:val="000000"/>
          <w:sz w:val="28"/>
        </w:rPr>
        <w:t>№ 60/357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2020 жылға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2020 жылға арналған жергілікті бюджеттің атқарылуы процесінде секвестрлеуге жатпайтын жергілікті бюджеттік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2020 жылға аудандық бюджеттен аудандық маңызы бар қала, ауыл, кент, ауылдық округ бюджеттеріне берілетін субвенциялар мөлшерінің жалпы сомасы 896 606 мың теңге сомасында бекітілсін.". оның ішінде:</w:t>
      </w:r>
    </w:p>
    <w:bookmarkEnd w:id="7"/>
    <w:p>
      <w:pPr>
        <w:spacing w:after="0"/>
        <w:ind w:left="0"/>
        <w:jc w:val="both"/>
      </w:pPr>
      <w:r>
        <w:rPr>
          <w:rFonts w:ascii="Times New Roman"/>
          <w:b w:val="false"/>
          <w:i w:val="false"/>
          <w:color w:val="000000"/>
          <w:sz w:val="28"/>
        </w:rPr>
        <w:t>
      Ағыбет ауылдық округі 20 658 мың теңге;</w:t>
      </w:r>
    </w:p>
    <w:p>
      <w:pPr>
        <w:spacing w:after="0"/>
        <w:ind w:left="0"/>
        <w:jc w:val="both"/>
      </w:pPr>
      <w:r>
        <w:rPr>
          <w:rFonts w:ascii="Times New Roman"/>
          <w:b w:val="false"/>
          <w:i w:val="false"/>
          <w:color w:val="000000"/>
          <w:sz w:val="28"/>
        </w:rPr>
        <w:t>
      Алғабас ауылдық округі 17 328 мың теңге;</w:t>
      </w:r>
    </w:p>
    <w:p>
      <w:pPr>
        <w:spacing w:after="0"/>
        <w:ind w:left="0"/>
        <w:jc w:val="both"/>
      </w:pPr>
      <w:r>
        <w:rPr>
          <w:rFonts w:ascii="Times New Roman"/>
          <w:b w:val="false"/>
          <w:i w:val="false"/>
          <w:color w:val="000000"/>
          <w:sz w:val="28"/>
        </w:rPr>
        <w:t>
      Алмалы ауылдық округі 20 654 мың теңге;</w:t>
      </w:r>
    </w:p>
    <w:p>
      <w:pPr>
        <w:spacing w:after="0"/>
        <w:ind w:left="0"/>
        <w:jc w:val="both"/>
      </w:pPr>
      <w:r>
        <w:rPr>
          <w:rFonts w:ascii="Times New Roman"/>
          <w:b w:val="false"/>
          <w:i w:val="false"/>
          <w:color w:val="000000"/>
          <w:sz w:val="28"/>
        </w:rPr>
        <w:t>
      Ақбастау ауылдық округі 25 671 мың теңге;</w:t>
      </w:r>
    </w:p>
    <w:p>
      <w:pPr>
        <w:spacing w:after="0"/>
        <w:ind w:left="0"/>
        <w:jc w:val="both"/>
      </w:pPr>
      <w:r>
        <w:rPr>
          <w:rFonts w:ascii="Times New Roman"/>
          <w:b w:val="false"/>
          <w:i w:val="false"/>
          <w:color w:val="000000"/>
          <w:sz w:val="28"/>
        </w:rPr>
        <w:t>
      Боралдай ауылдық округі 23 291 мың теңге;</w:t>
      </w:r>
    </w:p>
    <w:p>
      <w:pPr>
        <w:spacing w:after="0"/>
        <w:ind w:left="0"/>
        <w:jc w:val="both"/>
      </w:pPr>
      <w:r>
        <w:rPr>
          <w:rFonts w:ascii="Times New Roman"/>
          <w:b w:val="false"/>
          <w:i w:val="false"/>
          <w:color w:val="000000"/>
          <w:sz w:val="28"/>
        </w:rPr>
        <w:t>
      Бөген ауылдық округі 21 653 мың теңге;</w:t>
      </w:r>
    </w:p>
    <w:p>
      <w:pPr>
        <w:spacing w:after="0"/>
        <w:ind w:left="0"/>
        <w:jc w:val="both"/>
      </w:pPr>
      <w:r>
        <w:rPr>
          <w:rFonts w:ascii="Times New Roman"/>
          <w:b w:val="false"/>
          <w:i w:val="false"/>
          <w:color w:val="000000"/>
          <w:sz w:val="28"/>
        </w:rPr>
        <w:t>
      Борлысай ауылдық округі 23 547 мың теңге;</w:t>
      </w:r>
    </w:p>
    <w:p>
      <w:pPr>
        <w:spacing w:after="0"/>
        <w:ind w:left="0"/>
        <w:jc w:val="both"/>
      </w:pPr>
      <w:r>
        <w:rPr>
          <w:rFonts w:ascii="Times New Roman"/>
          <w:b w:val="false"/>
          <w:i w:val="false"/>
          <w:color w:val="000000"/>
          <w:sz w:val="28"/>
        </w:rPr>
        <w:t>
      Жамбыл ауылдық округі 19 538 мың теңге;</w:t>
      </w:r>
    </w:p>
    <w:p>
      <w:pPr>
        <w:spacing w:after="0"/>
        <w:ind w:left="0"/>
        <w:jc w:val="both"/>
      </w:pPr>
      <w:r>
        <w:rPr>
          <w:rFonts w:ascii="Times New Roman"/>
          <w:b w:val="false"/>
          <w:i w:val="false"/>
          <w:color w:val="000000"/>
          <w:sz w:val="28"/>
        </w:rPr>
        <w:t>
      Көктерек ауылдық округі 19 944 мың теңге;</w:t>
      </w:r>
    </w:p>
    <w:p>
      <w:pPr>
        <w:spacing w:after="0"/>
        <w:ind w:left="0"/>
        <w:jc w:val="both"/>
      </w:pPr>
      <w:r>
        <w:rPr>
          <w:rFonts w:ascii="Times New Roman"/>
          <w:b w:val="false"/>
          <w:i w:val="false"/>
          <w:color w:val="000000"/>
          <w:sz w:val="28"/>
        </w:rPr>
        <w:t>
      Мыңбұлақ ауылдық округі 18 402 мың теңге;</w:t>
      </w:r>
    </w:p>
    <w:p>
      <w:pPr>
        <w:spacing w:after="0"/>
        <w:ind w:left="0"/>
        <w:jc w:val="both"/>
      </w:pPr>
      <w:r>
        <w:rPr>
          <w:rFonts w:ascii="Times New Roman"/>
          <w:b w:val="false"/>
          <w:i w:val="false"/>
          <w:color w:val="000000"/>
          <w:sz w:val="28"/>
        </w:rPr>
        <w:t>
      Шаян ауылдық округі 26 704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Бәйдібек аудандық мәслихатының 28.08.2020 </w:t>
      </w:r>
      <w:r>
        <w:rPr>
          <w:rFonts w:ascii="Times New Roman"/>
          <w:b w:val="false"/>
          <w:i w:val="false"/>
          <w:color w:val="000000"/>
          <w:sz w:val="28"/>
        </w:rPr>
        <w:t>№ 55/330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2020 жылы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ставкалары белгіленсін.</w:t>
      </w:r>
    </w:p>
    <w:bookmarkEnd w:id="8"/>
    <w:bookmarkStart w:name="z10" w:id="9"/>
    <w:p>
      <w:pPr>
        <w:spacing w:after="0"/>
        <w:ind w:left="0"/>
        <w:jc w:val="both"/>
      </w:pPr>
      <w:r>
        <w:rPr>
          <w:rFonts w:ascii="Times New Roman"/>
          <w:b w:val="false"/>
          <w:i w:val="false"/>
          <w:color w:val="000000"/>
          <w:sz w:val="28"/>
        </w:rPr>
        <w:t>
      9. "Бәйдібек ауданының мәслихат аппараты" мемлекеттік мекемесі Қазақстан Республикасының заңнамасында белгіленген тәртіпте:</w:t>
      </w:r>
    </w:p>
    <w:bookmarkEnd w:id="9"/>
    <w:p>
      <w:pPr>
        <w:spacing w:after="0"/>
        <w:ind w:left="0"/>
        <w:jc w:val="both"/>
      </w:pPr>
      <w:r>
        <w:rPr>
          <w:rFonts w:ascii="Times New Roman"/>
          <w:b w:val="false"/>
          <w:i w:val="false"/>
          <w:color w:val="000000"/>
          <w:sz w:val="28"/>
        </w:rPr>
        <w:t xml:space="preserve">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оны ресми жарияланғаннан кейін Бәйдібек ауданының мәслихатының интернет - ресурсында орналастыруды қамтамасыз етсін.</w:t>
      </w:r>
    </w:p>
    <w:bookmarkStart w:name="z11"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Спабеков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45/281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ауданының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45/281 шешіміне 1 қосымша</w:t>
            </w:r>
          </w:p>
        </w:tc>
      </w:tr>
    </w:tbl>
    <w:p>
      <w:pPr>
        <w:spacing w:after="0"/>
        <w:ind w:left="0"/>
        <w:jc w:val="left"/>
      </w:pPr>
      <w:r>
        <w:rPr>
          <w:rFonts w:ascii="Times New Roman"/>
          <w:b/>
          <w:i w:val="false"/>
          <w:color w:val="000000"/>
        </w:rPr>
        <w:t xml:space="preserve"> 2020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Бәйдібек аудандық мәслихатының 21.12.2020 </w:t>
      </w:r>
      <w:r>
        <w:rPr>
          <w:rFonts w:ascii="Times New Roman"/>
          <w:b w:val="false"/>
          <w:i w:val="false"/>
          <w:color w:val="ff0000"/>
          <w:sz w:val="28"/>
        </w:rPr>
        <w:t>№ 60/357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14777645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45/281 шешіміне 2 қосымша</w:t>
            </w:r>
          </w:p>
        </w:tc>
      </w:tr>
    </w:tbl>
    <w:p>
      <w:pPr>
        <w:spacing w:after="0"/>
        <w:ind w:left="0"/>
        <w:jc w:val="left"/>
      </w:pPr>
      <w:r>
        <w:rPr>
          <w:rFonts w:ascii="Times New Roman"/>
          <w:b/>
          <w:i w:val="false"/>
          <w:color w:val="000000"/>
        </w:rPr>
        <w:t xml:space="preserve"> 2021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Түркістан облысы Бәйдібек аудандық мәслихатының 28.08.2020 </w:t>
      </w:r>
      <w:r>
        <w:rPr>
          <w:rFonts w:ascii="Times New Roman"/>
          <w:b w:val="false"/>
          <w:i w:val="false"/>
          <w:color w:val="ff0000"/>
          <w:sz w:val="28"/>
        </w:rPr>
        <w:t>№ 55/330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45/281 шешіміне 3 қосымша</w:t>
            </w:r>
          </w:p>
        </w:tc>
      </w:tr>
    </w:tbl>
    <w:p>
      <w:pPr>
        <w:spacing w:after="0"/>
        <w:ind w:left="0"/>
        <w:jc w:val="left"/>
      </w:pPr>
      <w:r>
        <w:rPr>
          <w:rFonts w:ascii="Times New Roman"/>
          <w:b/>
          <w:i w:val="false"/>
          <w:color w:val="000000"/>
        </w:rPr>
        <w:t xml:space="preserve"> 2022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Түркістан облысы Бәйдібек аудандық мәслихатының 28.08.2020 </w:t>
      </w:r>
      <w:r>
        <w:rPr>
          <w:rFonts w:ascii="Times New Roman"/>
          <w:b w:val="false"/>
          <w:i w:val="false"/>
          <w:color w:val="ff0000"/>
          <w:sz w:val="28"/>
        </w:rPr>
        <w:t>№ 55/330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45/281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2018-2020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45/281 шешіміне 5 қосымша</w:t>
            </w:r>
          </w:p>
        </w:tc>
      </w:tr>
    </w:tbl>
    <w:p>
      <w:pPr>
        <w:spacing w:after="0"/>
        <w:ind w:left="0"/>
        <w:jc w:val="left"/>
      </w:pPr>
      <w:r>
        <w:rPr>
          <w:rFonts w:ascii="Times New Roman"/>
          <w:b/>
          <w:i w:val="false"/>
          <w:color w:val="000000"/>
        </w:rPr>
        <w:t xml:space="preserve"> 2020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45/281 шешіміне 6 қосымша</w:t>
            </w:r>
          </w:p>
        </w:tc>
      </w:tr>
    </w:tbl>
    <w:p>
      <w:pPr>
        <w:spacing w:after="0"/>
        <w:ind w:left="0"/>
        <w:jc w:val="left"/>
      </w:pPr>
      <w:r>
        <w:rPr>
          <w:rFonts w:ascii="Times New Roman"/>
          <w:b/>
          <w:i w:val="false"/>
          <w:color w:val="000000"/>
        </w:rPr>
        <w:t xml:space="preserve"> 2020-2022 жылдарға жергілікті өзін-өзі басқару органдарына берілетін субвенциялардың аудандық маңызы бар ауыл округтер арасында бөлінуі</w:t>
      </w:r>
    </w:p>
    <w:p>
      <w:pPr>
        <w:spacing w:after="0"/>
        <w:ind w:left="0"/>
        <w:jc w:val="both"/>
      </w:pPr>
      <w:r>
        <w:rPr>
          <w:rFonts w:ascii="Times New Roman"/>
          <w:b w:val="false"/>
          <w:i w:val="false"/>
          <w:color w:val="ff0000"/>
          <w:sz w:val="28"/>
        </w:rPr>
        <w:t xml:space="preserve">
      Ескерту. 6-қосымша жаңа редакцияда - Түркістан облысы Бәйдібек аудандық мәслихатының 28.08.2020 </w:t>
      </w:r>
      <w:r>
        <w:rPr>
          <w:rFonts w:ascii="Times New Roman"/>
          <w:b w:val="false"/>
          <w:i w:val="false"/>
          <w:color w:val="ff0000"/>
          <w:sz w:val="28"/>
        </w:rPr>
        <w:t>№ 55/330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