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8c504" w14:textId="2b8c5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Бәйдібек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алуға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Бәйдібек аудандық мәслихатының 2019 жылғы 26 маусымдағы № 41/254 шешімі. Түркістан облысының Әділет департаментінде 2019 жылғы 12 шілдеде № 5135 болып тіркелді. Күші жойылды - Түркістан облысы Бәйдібек аудандық мәслихатының 2020 жылғы 14 сәуірдегі № 49/303 шешімімен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Бәйдібек аудандық мәслихатының 14.04.2020 № 49/303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Бәйдібек аудандық мәслихаты ШЕШІМ ҚАБЫЛДАДЫ:</w:t>
      </w:r>
    </w:p>
    <w:bookmarkStart w:name="z2" w:id="1"/>
    <w:p>
      <w:pPr>
        <w:spacing w:after="0"/>
        <w:ind w:left="0"/>
        <w:jc w:val="both"/>
      </w:pPr>
      <w:r>
        <w:rPr>
          <w:rFonts w:ascii="Times New Roman"/>
          <w:b w:val="false"/>
          <w:i w:val="false"/>
          <w:color w:val="000000"/>
          <w:sz w:val="28"/>
        </w:rPr>
        <w:t>
      1. Бәйдібек ауданының ауылдық елдi мекендерде тұратын және жұмыс істейтiн мемлекеттiк денсаулық сақтау, әлеуметтiк қамсыздандыру, білім беру, мәдениет, спорт және ветеринария ұйымдарының мамандарына жергілікті бюджет қаражаты есебінен коммуналдық көрсетілетін қызметтерге ақы төлеу және отын сатып алу үшін 3 айлық есептік көрсеткіш мөлшерінде біржолғы әлеуметтік көмек берілсін.</w:t>
      </w:r>
    </w:p>
    <w:bookmarkEnd w:id="1"/>
    <w:bookmarkStart w:name="z3" w:id="2"/>
    <w:p>
      <w:pPr>
        <w:spacing w:after="0"/>
        <w:ind w:left="0"/>
        <w:jc w:val="both"/>
      </w:pPr>
      <w:r>
        <w:rPr>
          <w:rFonts w:ascii="Times New Roman"/>
          <w:b w:val="false"/>
          <w:i w:val="false"/>
          <w:color w:val="000000"/>
          <w:sz w:val="28"/>
        </w:rPr>
        <w:t>
      2. "Бәйдібек аудандық мәслихат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ресми жарияланғаннан кейін осы шешімді Бәйдібек аудандық мәслихаттың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шешiм оның алғаш ресми жарияланғаннан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Кенжебаев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Нахипбеков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