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b410a" w14:textId="edb41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Бәйдібек аудандық мәслихатының 2018 жылғы 28 желтоқсандағы "2019 – 2021 жылдарға арналған ауылдық округтердің бюджеттері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Бәйдібек аудандық мәслихатының 2019 жылғы 24 мамырдағы № 40/244 шешімі. Түркістан облысының Әділет департаментінде 2019 жылғы 24 мамырда № 5074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109-1 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2-7 тармағына</w:t>
      </w:r>
      <w:r>
        <w:rPr>
          <w:rFonts w:ascii="Times New Roman"/>
          <w:b w:val="false"/>
          <w:i w:val="false"/>
          <w:color w:val="000000"/>
          <w:sz w:val="28"/>
        </w:rPr>
        <w:t xml:space="preserve"> және Бәйдібек аудандық мәслихатының 2019 жылғы 25 сәуірдегі № 39/233 "Бәйдібек аудандық мәслихатының 2018 жылғы 26 желтоқсандағы № 35/211 "2019-2021 жылдарға арналған аудан бюджеті туралы" шешіміне өзгерістер енгізу туралы" Нормативтік құқықтық актілерді мемлекеттік тіркеу тізілімінде № 5020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Бәйдібек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Бәйдібек аудандық мәслихатының 2018 жылғы 28 желтоқсандағы № 36/220 "2019-2021 жылдарға арналған ауылдық округтердің бюджеттері туралы" (нормативтік құқықтық актілерді мемлекеттік тіркеу тізілімінде 4891 нөмірімен тіркелген, 2019 жылғы 1 ақпанда "Алғабас" газетінде және 2019 жылғы 31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Ағыбет ауылдық округінің 2019 - 2021 жылдарға арналған бюджеті 1, 2 және 3 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80 599 мың теңге;</w:t>
      </w:r>
    </w:p>
    <w:p>
      <w:pPr>
        <w:spacing w:after="0"/>
        <w:ind w:left="0"/>
        <w:jc w:val="both"/>
      </w:pPr>
      <w:r>
        <w:rPr>
          <w:rFonts w:ascii="Times New Roman"/>
          <w:b w:val="false"/>
          <w:i w:val="false"/>
          <w:color w:val="000000"/>
          <w:sz w:val="28"/>
        </w:rPr>
        <w:t>
      салықтық түсiмдер – 2 828 мың теңге;</w:t>
      </w:r>
    </w:p>
    <w:p>
      <w:pPr>
        <w:spacing w:after="0"/>
        <w:ind w:left="0"/>
        <w:jc w:val="both"/>
      </w:pPr>
      <w:r>
        <w:rPr>
          <w:rFonts w:ascii="Times New Roman"/>
          <w:b w:val="false"/>
          <w:i w:val="false"/>
          <w:color w:val="000000"/>
          <w:sz w:val="28"/>
        </w:rPr>
        <w:t>
      салықтық емес түсiмдер – 272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77 499 мың теңге;</w:t>
      </w:r>
    </w:p>
    <w:p>
      <w:pPr>
        <w:spacing w:after="0"/>
        <w:ind w:left="0"/>
        <w:jc w:val="both"/>
      </w:pPr>
      <w:r>
        <w:rPr>
          <w:rFonts w:ascii="Times New Roman"/>
          <w:b w:val="false"/>
          <w:i w:val="false"/>
          <w:color w:val="000000"/>
          <w:sz w:val="28"/>
        </w:rPr>
        <w:t>
      2) шығындар – 80 599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Алғабас ауылдық округінің 2019 - 2021 жылдарға арналған бюджеті 4, 5 және 6 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113 704 мың теңге;</w:t>
      </w:r>
    </w:p>
    <w:p>
      <w:pPr>
        <w:spacing w:after="0"/>
        <w:ind w:left="0"/>
        <w:jc w:val="both"/>
      </w:pPr>
      <w:r>
        <w:rPr>
          <w:rFonts w:ascii="Times New Roman"/>
          <w:b w:val="false"/>
          <w:i w:val="false"/>
          <w:color w:val="000000"/>
          <w:sz w:val="28"/>
        </w:rPr>
        <w:t>
      салықтық түсiмдер – 5 334 мың теңге;</w:t>
      </w:r>
    </w:p>
    <w:p>
      <w:pPr>
        <w:spacing w:after="0"/>
        <w:ind w:left="0"/>
        <w:jc w:val="both"/>
      </w:pPr>
      <w:r>
        <w:rPr>
          <w:rFonts w:ascii="Times New Roman"/>
          <w:b w:val="false"/>
          <w:i w:val="false"/>
          <w:color w:val="000000"/>
          <w:sz w:val="28"/>
        </w:rPr>
        <w:t>
      салықтық емес түсiмдер – 134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108 236 мың теңге;</w:t>
      </w:r>
    </w:p>
    <w:p>
      <w:pPr>
        <w:spacing w:after="0"/>
        <w:ind w:left="0"/>
        <w:jc w:val="both"/>
      </w:pPr>
      <w:r>
        <w:rPr>
          <w:rFonts w:ascii="Times New Roman"/>
          <w:b w:val="false"/>
          <w:i w:val="false"/>
          <w:color w:val="000000"/>
          <w:sz w:val="28"/>
        </w:rPr>
        <w:t>
      2) шығындар – 113 704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Алмалы ауылдық округінің 2019 - 2021 жылдарға арналған бюджеті 7, 8 және 9 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30 287 мың теңге:</w:t>
      </w:r>
    </w:p>
    <w:p>
      <w:pPr>
        <w:spacing w:after="0"/>
        <w:ind w:left="0"/>
        <w:jc w:val="both"/>
      </w:pPr>
      <w:r>
        <w:rPr>
          <w:rFonts w:ascii="Times New Roman"/>
          <w:b w:val="false"/>
          <w:i w:val="false"/>
          <w:color w:val="000000"/>
          <w:sz w:val="28"/>
        </w:rPr>
        <w:t>
      салықтық түсiмдер – 3 873 мың теңге;</w:t>
      </w:r>
    </w:p>
    <w:p>
      <w:pPr>
        <w:spacing w:after="0"/>
        <w:ind w:left="0"/>
        <w:jc w:val="both"/>
      </w:pPr>
      <w:r>
        <w:rPr>
          <w:rFonts w:ascii="Times New Roman"/>
          <w:b w:val="false"/>
          <w:i w:val="false"/>
          <w:color w:val="000000"/>
          <w:sz w:val="28"/>
        </w:rPr>
        <w:t>
      салықтық емес түсiмдер – 54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26 360 мың теңге;</w:t>
      </w:r>
    </w:p>
    <w:p>
      <w:pPr>
        <w:spacing w:after="0"/>
        <w:ind w:left="0"/>
        <w:jc w:val="both"/>
      </w:pPr>
      <w:r>
        <w:rPr>
          <w:rFonts w:ascii="Times New Roman"/>
          <w:b w:val="false"/>
          <w:i w:val="false"/>
          <w:color w:val="000000"/>
          <w:sz w:val="28"/>
        </w:rPr>
        <w:t>
      2) шығындар – 30 287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Ақбастау ауылдық округінің 2019 - 2021 жылдарға арналған бюджеті 10, 11 және 12 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74 115 мың теңге:</w:t>
      </w:r>
    </w:p>
    <w:p>
      <w:pPr>
        <w:spacing w:after="0"/>
        <w:ind w:left="0"/>
        <w:jc w:val="both"/>
      </w:pPr>
      <w:r>
        <w:rPr>
          <w:rFonts w:ascii="Times New Roman"/>
          <w:b w:val="false"/>
          <w:i w:val="false"/>
          <w:color w:val="000000"/>
          <w:sz w:val="28"/>
        </w:rPr>
        <w:t>
      салықтық түсiмдер – 7 887 мың теңге;</w:t>
      </w:r>
    </w:p>
    <w:p>
      <w:pPr>
        <w:spacing w:after="0"/>
        <w:ind w:left="0"/>
        <w:jc w:val="both"/>
      </w:pPr>
      <w:r>
        <w:rPr>
          <w:rFonts w:ascii="Times New Roman"/>
          <w:b w:val="false"/>
          <w:i w:val="false"/>
          <w:color w:val="000000"/>
          <w:sz w:val="28"/>
        </w:rPr>
        <w:t>
      салықтық емес түсiмдер – 120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66 108 мың теңге;</w:t>
      </w:r>
    </w:p>
    <w:p>
      <w:pPr>
        <w:spacing w:after="0"/>
        <w:ind w:left="0"/>
        <w:jc w:val="both"/>
      </w:pPr>
      <w:r>
        <w:rPr>
          <w:rFonts w:ascii="Times New Roman"/>
          <w:b w:val="false"/>
          <w:i w:val="false"/>
          <w:color w:val="000000"/>
          <w:sz w:val="28"/>
        </w:rPr>
        <w:t>
      2) шығындар – 74 115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Боралдай ауылдық округінің 2019 - 2021 жылдарға арналған бюджеті 13, 14 және 15 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116 600 мың теңге:</w:t>
      </w:r>
    </w:p>
    <w:p>
      <w:pPr>
        <w:spacing w:after="0"/>
        <w:ind w:left="0"/>
        <w:jc w:val="both"/>
      </w:pPr>
      <w:r>
        <w:rPr>
          <w:rFonts w:ascii="Times New Roman"/>
          <w:b w:val="false"/>
          <w:i w:val="false"/>
          <w:color w:val="000000"/>
          <w:sz w:val="28"/>
        </w:rPr>
        <w:t>
      салықтық түсiмдер – 14 347 мың теңге;</w:t>
      </w:r>
    </w:p>
    <w:p>
      <w:pPr>
        <w:spacing w:after="0"/>
        <w:ind w:left="0"/>
        <w:jc w:val="both"/>
      </w:pPr>
      <w:r>
        <w:rPr>
          <w:rFonts w:ascii="Times New Roman"/>
          <w:b w:val="false"/>
          <w:i w:val="false"/>
          <w:color w:val="000000"/>
          <w:sz w:val="28"/>
        </w:rPr>
        <w:t>
      салықтық емес түсiмдер – 316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101 937 мың теңге;</w:t>
      </w:r>
    </w:p>
    <w:p>
      <w:pPr>
        <w:spacing w:after="0"/>
        <w:ind w:left="0"/>
        <w:jc w:val="both"/>
      </w:pPr>
      <w:r>
        <w:rPr>
          <w:rFonts w:ascii="Times New Roman"/>
          <w:b w:val="false"/>
          <w:i w:val="false"/>
          <w:color w:val="000000"/>
          <w:sz w:val="28"/>
        </w:rPr>
        <w:t>
      2) шығындар – 116 600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Бөген ауылдық округінің 2019 - 2021 жылдарға арналған бюджеті 16, 17 және 18 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29 156 мың теңге:</w:t>
      </w:r>
    </w:p>
    <w:p>
      <w:pPr>
        <w:spacing w:after="0"/>
        <w:ind w:left="0"/>
        <w:jc w:val="both"/>
      </w:pPr>
      <w:r>
        <w:rPr>
          <w:rFonts w:ascii="Times New Roman"/>
          <w:b w:val="false"/>
          <w:i w:val="false"/>
          <w:color w:val="000000"/>
          <w:sz w:val="28"/>
        </w:rPr>
        <w:t>
      салықтық түсiмдер – 8 496 мың теңге;</w:t>
      </w:r>
    </w:p>
    <w:p>
      <w:pPr>
        <w:spacing w:after="0"/>
        <w:ind w:left="0"/>
        <w:jc w:val="both"/>
      </w:pPr>
      <w:r>
        <w:rPr>
          <w:rFonts w:ascii="Times New Roman"/>
          <w:b w:val="false"/>
          <w:i w:val="false"/>
          <w:color w:val="000000"/>
          <w:sz w:val="28"/>
        </w:rPr>
        <w:t>
      салықтық емес түсiмдер – 339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20 321 мың теңге;</w:t>
      </w:r>
    </w:p>
    <w:p>
      <w:pPr>
        <w:spacing w:after="0"/>
        <w:ind w:left="0"/>
        <w:jc w:val="both"/>
      </w:pPr>
      <w:r>
        <w:rPr>
          <w:rFonts w:ascii="Times New Roman"/>
          <w:b w:val="false"/>
          <w:i w:val="false"/>
          <w:color w:val="000000"/>
          <w:sz w:val="28"/>
        </w:rPr>
        <w:t>
      2) шығындар – 29 156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 Борлысай ауылдық округінің 2019 - 2021 жылдарға арналған бюджеті 19, 20 және 21 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33 699 мың теңге:</w:t>
      </w:r>
    </w:p>
    <w:p>
      <w:pPr>
        <w:spacing w:after="0"/>
        <w:ind w:left="0"/>
        <w:jc w:val="both"/>
      </w:pPr>
      <w:r>
        <w:rPr>
          <w:rFonts w:ascii="Times New Roman"/>
          <w:b w:val="false"/>
          <w:i w:val="false"/>
          <w:color w:val="000000"/>
          <w:sz w:val="28"/>
        </w:rPr>
        <w:t>
      салықтық түсiмдер – 3 489 мың теңге;</w:t>
      </w:r>
    </w:p>
    <w:p>
      <w:pPr>
        <w:spacing w:after="0"/>
        <w:ind w:left="0"/>
        <w:jc w:val="both"/>
      </w:pPr>
      <w:r>
        <w:rPr>
          <w:rFonts w:ascii="Times New Roman"/>
          <w:b w:val="false"/>
          <w:i w:val="false"/>
          <w:color w:val="000000"/>
          <w:sz w:val="28"/>
        </w:rPr>
        <w:t>
      салықтық емес түсiмдер – 136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30 074 мың теңге;</w:t>
      </w:r>
    </w:p>
    <w:p>
      <w:pPr>
        <w:spacing w:after="0"/>
        <w:ind w:left="0"/>
        <w:jc w:val="both"/>
      </w:pPr>
      <w:r>
        <w:rPr>
          <w:rFonts w:ascii="Times New Roman"/>
          <w:b w:val="false"/>
          <w:i w:val="false"/>
          <w:color w:val="000000"/>
          <w:sz w:val="28"/>
        </w:rPr>
        <w:t>
      2) шығындар – 33 699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"15. Жамбыл ауылдық округінің 2019 - 2021 жылдарға арналған бюджеті 22, 23 және 24 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106 567 мың теңге:</w:t>
      </w:r>
    </w:p>
    <w:p>
      <w:pPr>
        <w:spacing w:after="0"/>
        <w:ind w:left="0"/>
        <w:jc w:val="both"/>
      </w:pPr>
      <w:r>
        <w:rPr>
          <w:rFonts w:ascii="Times New Roman"/>
          <w:b w:val="false"/>
          <w:i w:val="false"/>
          <w:color w:val="000000"/>
          <w:sz w:val="28"/>
        </w:rPr>
        <w:t>
      салықтық түсiмдер – 4 021 мың теңге;</w:t>
      </w:r>
    </w:p>
    <w:p>
      <w:pPr>
        <w:spacing w:after="0"/>
        <w:ind w:left="0"/>
        <w:jc w:val="both"/>
      </w:pPr>
      <w:r>
        <w:rPr>
          <w:rFonts w:ascii="Times New Roman"/>
          <w:b w:val="false"/>
          <w:i w:val="false"/>
          <w:color w:val="000000"/>
          <w:sz w:val="28"/>
        </w:rPr>
        <w:t>
      салықтық емес түсiмдер – 359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102 187 мың теңге;</w:t>
      </w:r>
    </w:p>
    <w:p>
      <w:pPr>
        <w:spacing w:after="0"/>
        <w:ind w:left="0"/>
        <w:jc w:val="both"/>
      </w:pPr>
      <w:r>
        <w:rPr>
          <w:rFonts w:ascii="Times New Roman"/>
          <w:b w:val="false"/>
          <w:i w:val="false"/>
          <w:color w:val="000000"/>
          <w:sz w:val="28"/>
        </w:rPr>
        <w:t>
      2) шығындар – 106 567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"17. Көктерек ауылдық округінің 2019 - 2021 жылдарға арналған бюджеті 25, 26 және 27 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54 724 мың теңге:</w:t>
      </w:r>
    </w:p>
    <w:p>
      <w:pPr>
        <w:spacing w:after="0"/>
        <w:ind w:left="0"/>
        <w:jc w:val="both"/>
      </w:pPr>
      <w:r>
        <w:rPr>
          <w:rFonts w:ascii="Times New Roman"/>
          <w:b w:val="false"/>
          <w:i w:val="false"/>
          <w:color w:val="000000"/>
          <w:sz w:val="28"/>
        </w:rPr>
        <w:t>
      салықтық түсiмдер – 4326 мың теңге;</w:t>
      </w:r>
    </w:p>
    <w:p>
      <w:pPr>
        <w:spacing w:after="0"/>
        <w:ind w:left="0"/>
        <w:jc w:val="both"/>
      </w:pPr>
      <w:r>
        <w:rPr>
          <w:rFonts w:ascii="Times New Roman"/>
          <w:b w:val="false"/>
          <w:i w:val="false"/>
          <w:color w:val="000000"/>
          <w:sz w:val="28"/>
        </w:rPr>
        <w:t>
      салықтық емес түсiмдер – 127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50 271 мың теңге;</w:t>
      </w:r>
    </w:p>
    <w:p>
      <w:pPr>
        <w:spacing w:after="0"/>
        <w:ind w:left="0"/>
        <w:jc w:val="both"/>
      </w:pPr>
      <w:r>
        <w:rPr>
          <w:rFonts w:ascii="Times New Roman"/>
          <w:b w:val="false"/>
          <w:i w:val="false"/>
          <w:color w:val="000000"/>
          <w:sz w:val="28"/>
        </w:rPr>
        <w:t>
      2) шығындар – 54 724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"19. Мыңбұлақ ауылдық округінің 2019 - 2021 жылдарға арналған бюджеті 28, 29 және 30 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105 018 мың теңге:</w:t>
      </w:r>
    </w:p>
    <w:p>
      <w:pPr>
        <w:spacing w:after="0"/>
        <w:ind w:left="0"/>
        <w:jc w:val="both"/>
      </w:pPr>
      <w:r>
        <w:rPr>
          <w:rFonts w:ascii="Times New Roman"/>
          <w:b w:val="false"/>
          <w:i w:val="false"/>
          <w:color w:val="000000"/>
          <w:sz w:val="28"/>
        </w:rPr>
        <w:t>
      салықтық түсiмдер – 5 916 мың теңге;</w:t>
      </w:r>
    </w:p>
    <w:p>
      <w:pPr>
        <w:spacing w:after="0"/>
        <w:ind w:left="0"/>
        <w:jc w:val="both"/>
      </w:pPr>
      <w:r>
        <w:rPr>
          <w:rFonts w:ascii="Times New Roman"/>
          <w:b w:val="false"/>
          <w:i w:val="false"/>
          <w:color w:val="000000"/>
          <w:sz w:val="28"/>
        </w:rPr>
        <w:t>
      салықтық емес түсiмдер – 158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98 944 мың теңге;</w:t>
      </w:r>
    </w:p>
    <w:p>
      <w:pPr>
        <w:spacing w:after="0"/>
        <w:ind w:left="0"/>
        <w:jc w:val="both"/>
      </w:pPr>
      <w:r>
        <w:rPr>
          <w:rFonts w:ascii="Times New Roman"/>
          <w:b w:val="false"/>
          <w:i w:val="false"/>
          <w:color w:val="000000"/>
          <w:sz w:val="28"/>
        </w:rPr>
        <w:t>
      2) шығындар – 105 018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"21. Шаян ауылдық округінің 2019 - 2021 жылдарға арналған бюджеті 31, 32 және 33 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26 864 мың теңге:</w:t>
      </w:r>
    </w:p>
    <w:p>
      <w:pPr>
        <w:spacing w:after="0"/>
        <w:ind w:left="0"/>
        <w:jc w:val="both"/>
      </w:pPr>
      <w:r>
        <w:rPr>
          <w:rFonts w:ascii="Times New Roman"/>
          <w:b w:val="false"/>
          <w:i w:val="false"/>
          <w:color w:val="000000"/>
          <w:sz w:val="28"/>
        </w:rPr>
        <w:t>
      салықтық түсiмдер – 26 490 мың теңге;</w:t>
      </w:r>
    </w:p>
    <w:p>
      <w:pPr>
        <w:spacing w:after="0"/>
        <w:ind w:left="0"/>
        <w:jc w:val="both"/>
      </w:pPr>
      <w:r>
        <w:rPr>
          <w:rFonts w:ascii="Times New Roman"/>
          <w:b w:val="false"/>
          <w:i w:val="false"/>
          <w:color w:val="000000"/>
          <w:sz w:val="28"/>
        </w:rPr>
        <w:t>
      салықтық емес түсiмдер – 374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218 816 мың теңге;</w:t>
      </w:r>
    </w:p>
    <w:p>
      <w:pPr>
        <w:spacing w:after="0"/>
        <w:ind w:left="0"/>
        <w:jc w:val="both"/>
      </w:pPr>
      <w:r>
        <w:rPr>
          <w:rFonts w:ascii="Times New Roman"/>
          <w:b w:val="false"/>
          <w:i w:val="false"/>
          <w:color w:val="000000"/>
          <w:sz w:val="28"/>
        </w:rPr>
        <w:t>
      2) шығындар – 245 680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1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31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 қосымшаларға</w:t>
      </w:r>
      <w:r>
        <w:rPr>
          <w:rFonts w:ascii="Times New Roman"/>
          <w:b w:val="false"/>
          <w:i w:val="false"/>
          <w:color w:val="000000"/>
          <w:sz w:val="28"/>
        </w:rPr>
        <w:t xml:space="preserve"> сәйкес жаңа редакцияда жазылсын.</w:t>
      </w:r>
    </w:p>
    <w:bookmarkEnd w:id="2"/>
    <w:bookmarkStart w:name="z15" w:id="3"/>
    <w:p>
      <w:pPr>
        <w:spacing w:after="0"/>
        <w:ind w:left="0"/>
        <w:jc w:val="both"/>
      </w:pPr>
      <w:r>
        <w:rPr>
          <w:rFonts w:ascii="Times New Roman"/>
          <w:b w:val="false"/>
          <w:i w:val="false"/>
          <w:color w:val="000000"/>
          <w:sz w:val="28"/>
        </w:rPr>
        <w:t>
      2. "Бәйдібек аудандық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ресми жарияланғаннан кейін осы шешімді Бәйдібек аудандық мәслихаттың интернет - ресурсына орналастыруын қамтамасыз етсін.</w:t>
      </w:r>
    </w:p>
    <w:bookmarkStart w:name="z16" w:id="4"/>
    <w:p>
      <w:pPr>
        <w:spacing w:after="0"/>
        <w:ind w:left="0"/>
        <w:jc w:val="both"/>
      </w:pPr>
      <w:r>
        <w:rPr>
          <w:rFonts w:ascii="Times New Roman"/>
          <w:b w:val="false"/>
          <w:i w:val="false"/>
          <w:color w:val="000000"/>
          <w:sz w:val="28"/>
        </w:rPr>
        <w:t>
      3. Осы шешім 2019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Б.Кенжебаев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хатшысының міндетін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уақытша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Б.Қалаубай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 мәслихатының</w:t>
            </w:r>
            <w:r>
              <w:br/>
            </w:r>
            <w:r>
              <w:rPr>
                <w:rFonts w:ascii="Times New Roman"/>
                <w:b w:val="false"/>
                <w:i w:val="false"/>
                <w:color w:val="000000"/>
                <w:sz w:val="20"/>
              </w:rPr>
              <w:t>2019 жылғы 24 мамырдағы</w:t>
            </w:r>
            <w:r>
              <w:br/>
            </w:r>
            <w:r>
              <w:rPr>
                <w:rFonts w:ascii="Times New Roman"/>
                <w:b w:val="false"/>
                <w:i w:val="false"/>
                <w:color w:val="000000"/>
                <w:sz w:val="20"/>
              </w:rPr>
              <w:t>№40/244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Бәйдібек аудандық мәслихатының </w:t>
            </w:r>
            <w:r>
              <w:br/>
            </w:r>
            <w:r>
              <w:rPr>
                <w:rFonts w:ascii="Times New Roman"/>
                <w:b w:val="false"/>
                <w:i w:val="false"/>
                <w:color w:val="000000"/>
                <w:sz w:val="20"/>
              </w:rPr>
              <w:t>2018 жылғы 28 желтоқсандағы</w:t>
            </w:r>
            <w:r>
              <w:br/>
            </w:r>
            <w:r>
              <w:rPr>
                <w:rFonts w:ascii="Times New Roman"/>
                <w:b w:val="false"/>
                <w:i w:val="false"/>
                <w:color w:val="000000"/>
                <w:sz w:val="20"/>
              </w:rPr>
              <w:t>№36/220 шешіміне 1 қосымша</w:t>
            </w:r>
          </w:p>
        </w:tc>
      </w:tr>
    </w:tbl>
    <w:p>
      <w:pPr>
        <w:spacing w:after="0"/>
        <w:ind w:left="0"/>
        <w:jc w:val="left"/>
      </w:pPr>
      <w:r>
        <w:rPr>
          <w:rFonts w:ascii="Times New Roman"/>
          <w:b/>
          <w:i w:val="false"/>
          <w:color w:val="000000"/>
        </w:rPr>
        <w:t xml:space="preserve"> Ағыбет ауылдық округінің 2019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702"/>
        <w:gridCol w:w="954"/>
        <w:gridCol w:w="954"/>
        <w:gridCol w:w="7405"/>
        <w:gridCol w:w="1583"/>
      </w:tblGrid>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Атауы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80 599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2 828</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алынатын жер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мекедер жерлеріне алынатын жер салығын қоспағанда, жер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әкімдері салатын айыппұлдар, өсімпұлдар, санкциялар, өндіріп алулар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ерікті түрдегі алымдар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77 499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77 499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77 499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насаналы трансферт</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20 976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56 523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80 599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24 279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24 279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24 279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23 943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46 561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46 561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46 561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46 561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 күрделі және орташа жөндеу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 мәслихатының</w:t>
            </w:r>
            <w:r>
              <w:br/>
            </w:r>
            <w:r>
              <w:rPr>
                <w:rFonts w:ascii="Times New Roman"/>
                <w:b w:val="false"/>
                <w:i w:val="false"/>
                <w:color w:val="000000"/>
                <w:sz w:val="20"/>
              </w:rPr>
              <w:t>2019 жылғы 24 мамырдағы</w:t>
            </w:r>
            <w:r>
              <w:br/>
            </w:r>
            <w:r>
              <w:rPr>
                <w:rFonts w:ascii="Times New Roman"/>
                <w:b w:val="false"/>
                <w:i w:val="false"/>
                <w:color w:val="000000"/>
                <w:sz w:val="20"/>
              </w:rPr>
              <w:t>№40/244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Бәйдібек аудандық мәслихатының </w:t>
            </w:r>
            <w:r>
              <w:br/>
            </w:r>
            <w:r>
              <w:rPr>
                <w:rFonts w:ascii="Times New Roman"/>
                <w:b w:val="false"/>
                <w:i w:val="false"/>
                <w:color w:val="000000"/>
                <w:sz w:val="20"/>
              </w:rPr>
              <w:t>2018 жылғы 28 желтоқсандағы</w:t>
            </w:r>
            <w:r>
              <w:br/>
            </w:r>
            <w:r>
              <w:rPr>
                <w:rFonts w:ascii="Times New Roman"/>
                <w:b w:val="false"/>
                <w:i w:val="false"/>
                <w:color w:val="000000"/>
                <w:sz w:val="20"/>
              </w:rPr>
              <w:t>№36/220 шешіміне 4 қосымша</w:t>
            </w:r>
          </w:p>
        </w:tc>
      </w:tr>
    </w:tbl>
    <w:p>
      <w:pPr>
        <w:spacing w:after="0"/>
        <w:ind w:left="0"/>
        <w:jc w:val="left"/>
      </w:pPr>
      <w:r>
        <w:rPr>
          <w:rFonts w:ascii="Times New Roman"/>
          <w:b/>
          <w:i w:val="false"/>
          <w:color w:val="000000"/>
        </w:rPr>
        <w:t xml:space="preserve"> Алғабас ауылдық округінің 2019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688"/>
        <w:gridCol w:w="935"/>
        <w:gridCol w:w="935"/>
        <w:gridCol w:w="7256"/>
        <w:gridCol w:w="1798"/>
      </w:tblGrid>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Атауы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113 704</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5334</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алынатын жер салығы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мекедер жерлеріне алынатын жер салығын қоспағанда, жер салығы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әкімдері салатын айыппұлдар, өсімпұлдар, санкциялар, өндіріп алулар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ерікті түрдегі алымдар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108 236</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108 236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108 236</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86 749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113 704</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19 680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19 380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91 989</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91 989</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91 989</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91 989</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966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 күрделі және орташа жөндеу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 мәслихатының</w:t>
            </w:r>
            <w:r>
              <w:br/>
            </w:r>
            <w:r>
              <w:rPr>
                <w:rFonts w:ascii="Times New Roman"/>
                <w:b w:val="false"/>
                <w:i w:val="false"/>
                <w:color w:val="000000"/>
                <w:sz w:val="20"/>
              </w:rPr>
              <w:t>2019 жылғы 24 мамырдағы</w:t>
            </w:r>
            <w:r>
              <w:br/>
            </w:r>
            <w:r>
              <w:rPr>
                <w:rFonts w:ascii="Times New Roman"/>
                <w:b w:val="false"/>
                <w:i w:val="false"/>
                <w:color w:val="000000"/>
                <w:sz w:val="20"/>
              </w:rPr>
              <w:t>№40/244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Бәйдібек аудандық мәслихатының </w:t>
            </w:r>
            <w:r>
              <w:br/>
            </w:r>
            <w:r>
              <w:rPr>
                <w:rFonts w:ascii="Times New Roman"/>
                <w:b w:val="false"/>
                <w:i w:val="false"/>
                <w:color w:val="000000"/>
                <w:sz w:val="20"/>
              </w:rPr>
              <w:t>2018 жылғы 28 желтоқсандағы</w:t>
            </w:r>
            <w:r>
              <w:br/>
            </w:r>
            <w:r>
              <w:rPr>
                <w:rFonts w:ascii="Times New Roman"/>
                <w:b w:val="false"/>
                <w:i w:val="false"/>
                <w:color w:val="000000"/>
                <w:sz w:val="20"/>
              </w:rPr>
              <w:t>№36/220 шешіміне 7 қосымша</w:t>
            </w:r>
          </w:p>
        </w:tc>
      </w:tr>
    </w:tbl>
    <w:p>
      <w:pPr>
        <w:spacing w:after="0"/>
        <w:ind w:left="0"/>
        <w:jc w:val="left"/>
      </w:pPr>
      <w:r>
        <w:rPr>
          <w:rFonts w:ascii="Times New Roman"/>
          <w:b/>
          <w:i w:val="false"/>
          <w:color w:val="000000"/>
        </w:rPr>
        <w:t xml:space="preserve"> Алмалы ауылдық округінің 2019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702"/>
        <w:gridCol w:w="954"/>
        <w:gridCol w:w="954"/>
        <w:gridCol w:w="7405"/>
        <w:gridCol w:w="1583"/>
      </w:tblGrid>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30 287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3 873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алынатын жер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мекедер жерлеріне алынатын жер салығын қоспағанда, жер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әкімдері салатын айыппұлдар, өсімпұлдар, санкциялар, өндіріп алулар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ерікті түрдегі алымдар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30 287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28 411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28 411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28 411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28 195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 күрделі және орташа жөндеу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 мәслихатының</w:t>
            </w:r>
            <w:r>
              <w:br/>
            </w:r>
            <w:r>
              <w:rPr>
                <w:rFonts w:ascii="Times New Roman"/>
                <w:b w:val="false"/>
                <w:i w:val="false"/>
                <w:color w:val="000000"/>
                <w:sz w:val="20"/>
              </w:rPr>
              <w:t>2019 жылғы 24 мамырдағы</w:t>
            </w:r>
            <w:r>
              <w:br/>
            </w:r>
            <w:r>
              <w:rPr>
                <w:rFonts w:ascii="Times New Roman"/>
                <w:b w:val="false"/>
                <w:i w:val="false"/>
                <w:color w:val="000000"/>
                <w:sz w:val="20"/>
              </w:rPr>
              <w:t>№40/244 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Бәйдібек аудандық мәслихатының </w:t>
            </w:r>
            <w:r>
              <w:br/>
            </w:r>
            <w:r>
              <w:rPr>
                <w:rFonts w:ascii="Times New Roman"/>
                <w:b w:val="false"/>
                <w:i w:val="false"/>
                <w:color w:val="000000"/>
                <w:sz w:val="20"/>
              </w:rPr>
              <w:t>2018 жылғы 28 желтоқсандағы</w:t>
            </w:r>
            <w:r>
              <w:br/>
            </w:r>
            <w:r>
              <w:rPr>
                <w:rFonts w:ascii="Times New Roman"/>
                <w:b w:val="false"/>
                <w:i w:val="false"/>
                <w:color w:val="000000"/>
                <w:sz w:val="20"/>
              </w:rPr>
              <w:t>№36/220 шешіміне 10 қосымша</w:t>
            </w:r>
          </w:p>
        </w:tc>
      </w:tr>
    </w:tbl>
    <w:p>
      <w:pPr>
        <w:spacing w:after="0"/>
        <w:ind w:left="0"/>
        <w:jc w:val="left"/>
      </w:pPr>
      <w:r>
        <w:rPr>
          <w:rFonts w:ascii="Times New Roman"/>
          <w:b/>
          <w:i w:val="false"/>
          <w:color w:val="000000"/>
        </w:rPr>
        <w:t xml:space="preserve"> Ақбастау ауылдық округінің 2019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702"/>
        <w:gridCol w:w="954"/>
        <w:gridCol w:w="954"/>
        <w:gridCol w:w="7405"/>
        <w:gridCol w:w="1583"/>
      </w:tblGrid>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74 115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7887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алынатын жер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мекедер жерлеріне алынатын жер салығын қоспағанда, жер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2 763 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3 002 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әкімдері салатын айыппұлдар, өсімпұлдар, санкциялар, өндіріп алулар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ерікті түрдегі алымдар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66 108</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66 108</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15 414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50 694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74 115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26 374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26 374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26 374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26 086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42 181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42 181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42 181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42 181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1 482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 күрделі және орташа жөндеу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 мәслихатының</w:t>
            </w:r>
            <w:r>
              <w:br/>
            </w:r>
            <w:r>
              <w:rPr>
                <w:rFonts w:ascii="Times New Roman"/>
                <w:b w:val="false"/>
                <w:i w:val="false"/>
                <w:color w:val="000000"/>
                <w:sz w:val="20"/>
              </w:rPr>
              <w:t>2019 жылғы 24 мамырдағы</w:t>
            </w:r>
            <w:r>
              <w:br/>
            </w:r>
            <w:r>
              <w:rPr>
                <w:rFonts w:ascii="Times New Roman"/>
                <w:b w:val="false"/>
                <w:i w:val="false"/>
                <w:color w:val="000000"/>
                <w:sz w:val="20"/>
              </w:rPr>
              <w:t>№40/244 шешіміне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Бәйдібек аудандық мәслихатының </w:t>
            </w:r>
            <w:r>
              <w:br/>
            </w:r>
            <w:r>
              <w:rPr>
                <w:rFonts w:ascii="Times New Roman"/>
                <w:b w:val="false"/>
                <w:i w:val="false"/>
                <w:color w:val="000000"/>
                <w:sz w:val="20"/>
              </w:rPr>
              <w:t>2018 жылғы 28 желтоқсандағы</w:t>
            </w:r>
            <w:r>
              <w:br/>
            </w:r>
            <w:r>
              <w:rPr>
                <w:rFonts w:ascii="Times New Roman"/>
                <w:b w:val="false"/>
                <w:i w:val="false"/>
                <w:color w:val="000000"/>
                <w:sz w:val="20"/>
              </w:rPr>
              <w:t>№36/220 шешіміне 13 қосымша</w:t>
            </w:r>
          </w:p>
        </w:tc>
      </w:tr>
    </w:tbl>
    <w:p>
      <w:pPr>
        <w:spacing w:after="0"/>
        <w:ind w:left="0"/>
        <w:jc w:val="left"/>
      </w:pPr>
      <w:r>
        <w:rPr>
          <w:rFonts w:ascii="Times New Roman"/>
          <w:b/>
          <w:i w:val="false"/>
          <w:color w:val="000000"/>
        </w:rPr>
        <w:t xml:space="preserve"> Боралдай ауылдық округінің 2019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688"/>
        <w:gridCol w:w="935"/>
        <w:gridCol w:w="935"/>
        <w:gridCol w:w="7256"/>
        <w:gridCol w:w="1798"/>
      </w:tblGrid>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116 600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14 347</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3 646</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3 646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10 901</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2 237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алынатын жер салығы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мекедер жерлеріне алынатын жер салығын қоспағанда, жер салығы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8092</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әкімдері салатын айыппұлдар, өсімпұлдар, санкциялар, өндіріп алулар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ерікті түрдегі алымдар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101 907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26 793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75 144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116 600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25 974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25 974</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25 974</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25 026</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73 590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73 590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73 590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73 590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17 536</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17 536</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17 536</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8 758</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 күрделі және орташа жөндеу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 мәслихатының</w:t>
            </w:r>
            <w:r>
              <w:br/>
            </w:r>
            <w:r>
              <w:rPr>
                <w:rFonts w:ascii="Times New Roman"/>
                <w:b w:val="false"/>
                <w:i w:val="false"/>
                <w:color w:val="000000"/>
                <w:sz w:val="20"/>
              </w:rPr>
              <w:t>2019 жылғы 24 мамырдағы</w:t>
            </w:r>
            <w:r>
              <w:br/>
            </w:r>
            <w:r>
              <w:rPr>
                <w:rFonts w:ascii="Times New Roman"/>
                <w:b w:val="false"/>
                <w:i w:val="false"/>
                <w:color w:val="000000"/>
                <w:sz w:val="20"/>
              </w:rPr>
              <w:t>№40/244 шешіміне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Бәйдібек аудандық мәслихатының </w:t>
            </w:r>
            <w:r>
              <w:br/>
            </w:r>
            <w:r>
              <w:rPr>
                <w:rFonts w:ascii="Times New Roman"/>
                <w:b w:val="false"/>
                <w:i w:val="false"/>
                <w:color w:val="000000"/>
                <w:sz w:val="20"/>
              </w:rPr>
              <w:t>2018 жылғы 28 желтоқсандағы</w:t>
            </w:r>
            <w:r>
              <w:br/>
            </w:r>
            <w:r>
              <w:rPr>
                <w:rFonts w:ascii="Times New Roman"/>
                <w:b w:val="false"/>
                <w:i w:val="false"/>
                <w:color w:val="000000"/>
                <w:sz w:val="20"/>
              </w:rPr>
              <w:t>№36/220 шешіміне 16 қосымша</w:t>
            </w:r>
          </w:p>
        </w:tc>
      </w:tr>
    </w:tbl>
    <w:p>
      <w:pPr>
        <w:spacing w:after="0"/>
        <w:ind w:left="0"/>
        <w:jc w:val="left"/>
      </w:pPr>
      <w:r>
        <w:rPr>
          <w:rFonts w:ascii="Times New Roman"/>
          <w:b/>
          <w:i w:val="false"/>
          <w:color w:val="000000"/>
        </w:rPr>
        <w:t xml:space="preserve"> Бөген ауылдық округінің 2019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702"/>
        <w:gridCol w:w="954"/>
        <w:gridCol w:w="954"/>
        <w:gridCol w:w="7405"/>
        <w:gridCol w:w="1583"/>
      </w:tblGrid>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29 156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алынатын жер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әкімдері салатын айыппұлдар, өсімпұлдар, санкциялар, өндіріп алулар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ерікті түрдегі алымдар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қолма-қол ақшаны бақылау шотынан қаражат қалдықтарының түсімдері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20 321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20 321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20 321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29 156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24 431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24 431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24 431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24 239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 күрделі және орташа жөндеу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 мәслихатының</w:t>
            </w:r>
            <w:r>
              <w:br/>
            </w:r>
            <w:r>
              <w:rPr>
                <w:rFonts w:ascii="Times New Roman"/>
                <w:b w:val="false"/>
                <w:i w:val="false"/>
                <w:color w:val="000000"/>
                <w:sz w:val="20"/>
              </w:rPr>
              <w:t>2019 жылғы 24 мамырдағы</w:t>
            </w:r>
            <w:r>
              <w:br/>
            </w:r>
            <w:r>
              <w:rPr>
                <w:rFonts w:ascii="Times New Roman"/>
                <w:b w:val="false"/>
                <w:i w:val="false"/>
                <w:color w:val="000000"/>
                <w:sz w:val="20"/>
              </w:rPr>
              <w:t>№40/244 шешіміне 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Бәйдібек аудандық мәслихатының </w:t>
            </w:r>
            <w:r>
              <w:br/>
            </w:r>
            <w:r>
              <w:rPr>
                <w:rFonts w:ascii="Times New Roman"/>
                <w:b w:val="false"/>
                <w:i w:val="false"/>
                <w:color w:val="000000"/>
                <w:sz w:val="20"/>
              </w:rPr>
              <w:t>2018 жылғы 28 желтоқсандағы</w:t>
            </w:r>
            <w:r>
              <w:br/>
            </w:r>
            <w:r>
              <w:rPr>
                <w:rFonts w:ascii="Times New Roman"/>
                <w:b w:val="false"/>
                <w:i w:val="false"/>
                <w:color w:val="000000"/>
                <w:sz w:val="20"/>
              </w:rPr>
              <w:t>№36/220 шешіміне 19 қосымша</w:t>
            </w:r>
          </w:p>
        </w:tc>
      </w:tr>
    </w:tbl>
    <w:p>
      <w:pPr>
        <w:spacing w:after="0"/>
        <w:ind w:left="0"/>
        <w:jc w:val="left"/>
      </w:pPr>
      <w:r>
        <w:rPr>
          <w:rFonts w:ascii="Times New Roman"/>
          <w:b/>
          <w:i w:val="false"/>
          <w:color w:val="000000"/>
        </w:rPr>
        <w:t xml:space="preserve"> Борлысай ауылдық округінің 2019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702"/>
        <w:gridCol w:w="954"/>
        <w:gridCol w:w="954"/>
        <w:gridCol w:w="7405"/>
        <w:gridCol w:w="1583"/>
      </w:tblGrid>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33 699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алынатын жер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2 578</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2 578</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әкімдері салатын айыппұлдар, өсімпұлдар, санкциялар, өндіріп алулар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ерікті түрдегі алымдар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қолма-қол ақшаны бақылау шотынан қаражат қалдықтарының түсімдері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30 074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30 074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30 074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14 528</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15 546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33 699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23 033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 күрделі және орташа жөндеу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 мәслихатының</w:t>
            </w:r>
            <w:r>
              <w:br/>
            </w:r>
            <w:r>
              <w:rPr>
                <w:rFonts w:ascii="Times New Roman"/>
                <w:b w:val="false"/>
                <w:i w:val="false"/>
                <w:color w:val="000000"/>
                <w:sz w:val="20"/>
              </w:rPr>
              <w:t>2019 жылғы 24 мамырдағы</w:t>
            </w:r>
            <w:r>
              <w:br/>
            </w:r>
            <w:r>
              <w:rPr>
                <w:rFonts w:ascii="Times New Roman"/>
                <w:b w:val="false"/>
                <w:i w:val="false"/>
                <w:color w:val="000000"/>
                <w:sz w:val="20"/>
              </w:rPr>
              <w:t>№40/244 шешіміне 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Бәйдібек аудандық мәслихатының </w:t>
            </w:r>
            <w:r>
              <w:br/>
            </w:r>
            <w:r>
              <w:rPr>
                <w:rFonts w:ascii="Times New Roman"/>
                <w:b w:val="false"/>
                <w:i w:val="false"/>
                <w:color w:val="000000"/>
                <w:sz w:val="20"/>
              </w:rPr>
              <w:t>2018 жылғы 28 желтоқсандағы</w:t>
            </w:r>
            <w:r>
              <w:br/>
            </w:r>
            <w:r>
              <w:rPr>
                <w:rFonts w:ascii="Times New Roman"/>
                <w:b w:val="false"/>
                <w:i w:val="false"/>
                <w:color w:val="000000"/>
                <w:sz w:val="20"/>
              </w:rPr>
              <w:t>№36/220 шешіміне 22 қосымша</w:t>
            </w:r>
          </w:p>
        </w:tc>
      </w:tr>
    </w:tbl>
    <w:p>
      <w:pPr>
        <w:spacing w:after="0"/>
        <w:ind w:left="0"/>
        <w:jc w:val="left"/>
      </w:pPr>
      <w:r>
        <w:rPr>
          <w:rFonts w:ascii="Times New Roman"/>
          <w:b/>
          <w:i w:val="false"/>
          <w:color w:val="000000"/>
        </w:rPr>
        <w:t xml:space="preserve"> Жамбыл ауылдық округінің 2019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688"/>
        <w:gridCol w:w="935"/>
        <w:gridCol w:w="935"/>
        <w:gridCol w:w="7256"/>
        <w:gridCol w:w="1798"/>
      </w:tblGrid>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106 567</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4 021</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3 441</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алынатын жер салығы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мекедер жерлеріне алынатын жер салығын қоспағанда, жер салығы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3 012</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әкімдері салатын айыппұлдар, өсімпұлдар, санкциялар, өндіріп алулар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ерікті түрдегі алымдар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102 187</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102 187</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49 629</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52 558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106 567</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45 170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45 170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45170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44 300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50 160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50 160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50 160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50 160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9 467</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9467</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9467</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7867</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 күрделі және орташа жөндеу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 мәслихатының</w:t>
            </w:r>
            <w:r>
              <w:br/>
            </w:r>
            <w:r>
              <w:rPr>
                <w:rFonts w:ascii="Times New Roman"/>
                <w:b w:val="false"/>
                <w:i w:val="false"/>
                <w:color w:val="000000"/>
                <w:sz w:val="20"/>
              </w:rPr>
              <w:t>2019 жылғы 24 мамырдағы</w:t>
            </w:r>
            <w:r>
              <w:br/>
            </w:r>
            <w:r>
              <w:rPr>
                <w:rFonts w:ascii="Times New Roman"/>
                <w:b w:val="false"/>
                <w:i w:val="false"/>
                <w:color w:val="000000"/>
                <w:sz w:val="20"/>
              </w:rPr>
              <w:t>№40/244 шешіміне 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Бәйдібек аудандық мәслихатының </w:t>
            </w:r>
            <w:r>
              <w:br/>
            </w:r>
            <w:r>
              <w:rPr>
                <w:rFonts w:ascii="Times New Roman"/>
                <w:b w:val="false"/>
                <w:i w:val="false"/>
                <w:color w:val="000000"/>
                <w:sz w:val="20"/>
              </w:rPr>
              <w:t>2018 жылғы 28 желтоқсандағы</w:t>
            </w:r>
            <w:r>
              <w:br/>
            </w:r>
            <w:r>
              <w:rPr>
                <w:rFonts w:ascii="Times New Roman"/>
                <w:b w:val="false"/>
                <w:i w:val="false"/>
                <w:color w:val="000000"/>
                <w:sz w:val="20"/>
              </w:rPr>
              <w:t>№36/220 шешіміне 25 қосымша</w:t>
            </w:r>
          </w:p>
        </w:tc>
      </w:tr>
    </w:tbl>
    <w:p>
      <w:pPr>
        <w:spacing w:after="0"/>
        <w:ind w:left="0"/>
        <w:jc w:val="left"/>
      </w:pPr>
      <w:r>
        <w:rPr>
          <w:rFonts w:ascii="Times New Roman"/>
          <w:b/>
          <w:i w:val="false"/>
          <w:color w:val="000000"/>
        </w:rPr>
        <w:t xml:space="preserve"> Көктерек ауылдық округінің 2019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702"/>
        <w:gridCol w:w="954"/>
        <w:gridCol w:w="954"/>
        <w:gridCol w:w="7405"/>
        <w:gridCol w:w="1583"/>
      </w:tblGrid>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54 724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4 326 с</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алынатын жер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мекедер жерлеріне алынатын жер салығын қоспағанда, жер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әкімдері салатын айыппұлдар, өсімпұлдар, санкциялар, өндіріп алулар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ерікті түрдегі алымдар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48 280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40 158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52 733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20 026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20 026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20 026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28 563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28 563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28 563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28 563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 күрделі және орташа жөндеу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 мәслихатының</w:t>
            </w:r>
            <w:r>
              <w:br/>
            </w:r>
            <w:r>
              <w:rPr>
                <w:rFonts w:ascii="Times New Roman"/>
                <w:b w:val="false"/>
                <w:i w:val="false"/>
                <w:color w:val="000000"/>
                <w:sz w:val="20"/>
              </w:rPr>
              <w:t>2019 жылғы 24 мамырдағы</w:t>
            </w:r>
            <w:r>
              <w:br/>
            </w:r>
            <w:r>
              <w:rPr>
                <w:rFonts w:ascii="Times New Roman"/>
                <w:b w:val="false"/>
                <w:i w:val="false"/>
                <w:color w:val="000000"/>
                <w:sz w:val="20"/>
              </w:rPr>
              <w:t>№40/244 шешіміне 10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Бәйдібек аудандық мәслихатының </w:t>
            </w:r>
            <w:r>
              <w:br/>
            </w:r>
            <w:r>
              <w:rPr>
                <w:rFonts w:ascii="Times New Roman"/>
                <w:b w:val="false"/>
                <w:i w:val="false"/>
                <w:color w:val="000000"/>
                <w:sz w:val="20"/>
              </w:rPr>
              <w:t>2018 жылғы 28 желтоқсандағы</w:t>
            </w:r>
            <w:r>
              <w:br/>
            </w:r>
            <w:r>
              <w:rPr>
                <w:rFonts w:ascii="Times New Roman"/>
                <w:b w:val="false"/>
                <w:i w:val="false"/>
                <w:color w:val="000000"/>
                <w:sz w:val="20"/>
              </w:rPr>
              <w:t>№36/220 шешіміне 28 қосымша</w:t>
            </w:r>
          </w:p>
        </w:tc>
      </w:tr>
    </w:tbl>
    <w:p>
      <w:pPr>
        <w:spacing w:after="0"/>
        <w:ind w:left="0"/>
        <w:jc w:val="left"/>
      </w:pPr>
      <w:r>
        <w:rPr>
          <w:rFonts w:ascii="Times New Roman"/>
          <w:b/>
          <w:i w:val="false"/>
          <w:color w:val="000000"/>
        </w:rPr>
        <w:t xml:space="preserve"> Мыңбұлақ ауылдық округінің 2019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688"/>
        <w:gridCol w:w="935"/>
        <w:gridCol w:w="935"/>
        <w:gridCol w:w="7256"/>
        <w:gridCol w:w="1798"/>
      </w:tblGrid>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105 018</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5916</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алынатын жер салығы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мекедер жерлеріне алынатын жер салығын қоспағанда, жер салығы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әкімдері салатын айыппұлдар, өсімпұлдар, санкциялар, өндіріп алулар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ерікті түрдегі алымдар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98 944</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98 944</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12 727</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86 217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105 018</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18 563</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18 563</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18 563</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17 938</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79 623</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79 623</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79 623</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79 623</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6832</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6832</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6832</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5492</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 күрделі және орташа жөндеу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 мәслихатының</w:t>
            </w:r>
            <w:r>
              <w:br/>
            </w:r>
            <w:r>
              <w:rPr>
                <w:rFonts w:ascii="Times New Roman"/>
                <w:b w:val="false"/>
                <w:i w:val="false"/>
                <w:color w:val="000000"/>
                <w:sz w:val="20"/>
              </w:rPr>
              <w:t>2019 жылғы 24 мамырдағы</w:t>
            </w:r>
            <w:r>
              <w:br/>
            </w:r>
            <w:r>
              <w:rPr>
                <w:rFonts w:ascii="Times New Roman"/>
                <w:b w:val="false"/>
                <w:i w:val="false"/>
                <w:color w:val="000000"/>
                <w:sz w:val="20"/>
              </w:rPr>
              <w:t>№40/244 шешіміне 11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Бәйдібек аудандық мәслихатының </w:t>
            </w:r>
            <w:r>
              <w:br/>
            </w:r>
            <w:r>
              <w:rPr>
                <w:rFonts w:ascii="Times New Roman"/>
                <w:b w:val="false"/>
                <w:i w:val="false"/>
                <w:color w:val="000000"/>
                <w:sz w:val="20"/>
              </w:rPr>
              <w:t>2018 жылғы 28 желтоқсандағы</w:t>
            </w:r>
            <w:r>
              <w:br/>
            </w:r>
            <w:r>
              <w:rPr>
                <w:rFonts w:ascii="Times New Roman"/>
                <w:b w:val="false"/>
                <w:i w:val="false"/>
                <w:color w:val="000000"/>
                <w:sz w:val="20"/>
              </w:rPr>
              <w:t>№36/220 шешіміне 31 қосымша</w:t>
            </w:r>
          </w:p>
        </w:tc>
      </w:tr>
    </w:tbl>
    <w:p>
      <w:pPr>
        <w:spacing w:after="0"/>
        <w:ind w:left="0"/>
        <w:jc w:val="left"/>
      </w:pPr>
      <w:r>
        <w:rPr>
          <w:rFonts w:ascii="Times New Roman"/>
          <w:b/>
          <w:i w:val="false"/>
          <w:color w:val="000000"/>
        </w:rPr>
        <w:t xml:space="preserve"> Шаян ауылдық округінің 2019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688"/>
        <w:gridCol w:w="935"/>
        <w:gridCol w:w="935"/>
        <w:gridCol w:w="7256"/>
        <w:gridCol w:w="1798"/>
      </w:tblGrid>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245 680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26 864</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10 784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10 784</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10 784</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15 706</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292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алынатын жер салығы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мекедер жерлеріне алынатын жер салығын қоспағанда, жер салығы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14 353</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1 245 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13 108 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7 839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әкімдері салатын айыппұлдар, өсімпұлдар, санкциялар, өндіріп алулар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ерікті түрдегі алымдар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қолма-қол ақшаны бақылау шотынан қаражат қалдықтарының түсімдері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7 465</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211 351</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45 214</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166 137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245 680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27 778</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27 778</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27 778</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27 658</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190 316</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190 316</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190 316</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190 316</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27 586</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27 586</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27 586</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26 116</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 күрделі және орташа жөндеу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