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7c26" w14:textId="6a07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2018 жылғы 24 желтоқсандағы № 41/207-VІ "2019-2021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2019 жылғы 7 қарашадағы № 57/278-VI шешімі. Түркістан облысының Әділет департаментінде 2019 жылғы 14 қарашада № 5243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2019 жылғы 1 қарашадағы № 43/459-VІ "Түркістан облыстық мәслихатының 2018 жылғы 12 желтоқсандағы № 33/347-VІ "2019-2021 жылдарға арналған облыстық бюджет туралы" шешіміне өзгерістер енгізу туралы" Нормативтік құқықтық актілерді мемлекеттік тіркеу тізілімінде № 5238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2018 жылғы 24 желтоқсандағы № 41/207-VІ "2019-2021 жылдарға арналған қалалық бюджет туралы" (Нормативтік құқықтық актілерді мемлекеттік тіркеу тізілімінде № 4858 нөмірімен тіркелген, 2018 жылғы 28 желтоқсандағы "Түркістан" газетінде және 2019 жылғы 3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2019-2021 жылдарға арналған қалалық бюджеті тиісінше 1, 2 және 3 қосымшаларға сәйкес, оның ішінде 2019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93 985 838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5 806 682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43 728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88 064 428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100 086 508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- 6 100 670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6 100 670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5 628 000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472 670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қалалық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Түркістан қалалық маслихатының интернет-ресурсында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А.Мәди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қарашадағы № 57/278-VI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41/207-VI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13"/>
        <w:gridCol w:w="1083"/>
        <w:gridCol w:w="1083"/>
        <w:gridCol w:w="5744"/>
        <w:gridCol w:w="30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93 985 838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5 806 682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2 879 262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2 879 262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1 786 911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1 786 911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88 064 428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88 064 428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88 064 428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100 086 508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жағдайдар жөніндегі жұмыстарды ұйымдастыру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17 262 252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4 158 127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4 158 127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4 108 602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12 313 620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10 992 208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10 689 373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1 321 412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1 321 412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8 944 431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7 541 226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7 526 104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7 525 852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1 191 913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39 631 893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24 632 445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16 279 411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8 958 893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2 220 518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6 635 869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5 226 309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4 400 613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2 133 691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4 072 296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1 557 872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2 482 047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6 526 539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6 526 539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5 867 553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1 060 507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мәдениет және тілдерді дамыту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9 175 043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9 175 043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9 175 043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2 751 674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2 751 674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9 990 929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9 948 708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9 948 708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9 751 159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9 723 463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-6 100 670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6 100 670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қарашадағы № 57/278-VI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41/207-VI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26"/>
        <w:gridCol w:w="1109"/>
        <w:gridCol w:w="1109"/>
        <w:gridCol w:w="58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42 781 320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3 668 218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39 040 465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39 040 465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42 781 320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жағдайдар жөніндегі жұмыстарды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20 538 593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4 407 504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4 407 504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4 356 241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14 534 794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12 798 385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12 573 859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1 654 082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12 342 571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5 090 064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4 033 121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1 983 121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4 903 407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2 831 098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2 231 098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мәдениет және тілдерді дамыту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3 821 667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2 373 249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2 328 275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2 328 275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қарашадағы № 57/278-VI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41/207-VI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26"/>
        <w:gridCol w:w="1109"/>
        <w:gridCol w:w="1109"/>
        <w:gridCol w:w="58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57 599 384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3 834 161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53 700 417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53 700 417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57 599 384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жағдайдар жөніндегі жұмыстарды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25 224 442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4 625 030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18 922 475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13 004 254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12 778 622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5 918 221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5 918 221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1 723 473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20 636 747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13 132 128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4 948 419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3 269 669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2 589 669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мәдениет және тілдерді дамыту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5 848 577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2 061 435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