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edf2" w14:textId="669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2019 жылғы 26 желтоқсандағы № 677 қаулысы. Түркістан облысының Әдiлет департаментiнде 2019 жылғы 27 желтоқсанда № 5332 болып тiркелдi. Күші жойылды - Түркістан облысы Кентау қаласы әкiмдігінiң 2020 жылғы 9 шілдедегі № 253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09.07.2020 № 253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Кентау қаласының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Кентау қаласы әкімдігінің 2017 жылғы 13 қарашадағы № 309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4281 тіркелген, 2017 жылғы 09 желтоқсанда "Кентау шұғыласы" газетінде және 2017 жылғы 11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Кентау қаласы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С.Расұлға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4351"/>
        <w:gridCol w:w="3599"/>
      </w:tblGrid>
      <w:tr>
        <w:trPr>
          <w:trHeight w:val="30" w:hRule="atLeast"/>
        </w:trPr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097"/>
        <w:gridCol w:w="6352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