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4bd" w14:textId="312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2019 жылғы 16 қазандағы № 530 қаулысы. Түркістан облысының Әдiлет департаментiнде 2019 жылғы 1 қарашада № 5236 болып тiркелдi. Күші жойылды - Түркістан облысы Кентау қаласы әкiмдігінiң 2020 жылғы 13 тамыздағы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Түркістан облысы Кентау қаласы әкiмдігінiң 13.08.2020 № 283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Мүгедектер үшін жұмыс орындарын квоталау 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қаласы әкімдігінің 2017 жылғы 24 шілде № 208 "Мүгедектер үшін жұмыс орындарына квота белгілеу туралы" (Нормативтік құқықтық актілерді мемлекеттік тіркеу тізілімінде № 4185 нөмірімен тіркелген, 2017 жылғы 19 тамыздағы "Кентау шұғыласы" газетінде және 2017 жылғы 18 тамызда Қазақстан Республикасының нормативтік құқықтық актілерінің эталондық бақылау банкінде элоктрондық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С.Расұлға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қазандағы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5577"/>
        <w:gridCol w:w="1989"/>
        <w:gridCol w:w="1993"/>
        <w:gridCol w:w="1581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7 колледж" мемлекеттік коммуналдық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"Кентау көпсалалы колледжі" мемлекеттік коммуналдық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–үй коммуналдық шаруашылығы, жолаушылар көлігі және автомобиль жолдары бөлімінің "Кентау Сервис" мемлекеттік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 тұрғын –үй коммуналдық шаруашылығы, жолаушылар көлігі және автомобиль жолдары бөлімінің "Ащысай Су" мемлекеттік коммуналдық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трансформатор зауыты" акционерлік қоғамы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"Ы.Алтынсарин атындағы №1 қоғамдық –гуманитарлық пәндер бағытындағы мектеп гимназия"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"Әл-Фараби атындағы № 14 эстетикалық-лингвистикалық бағыттағы мектеп-гимназия"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"Т.Рысқұлов атындағы № 24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"Махмуд Қашғари атындағы жаратылыстану бағытындағы мектеп-лицей"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"Қызыл Әскер"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"А.Югнаки атындағы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"Тұран" атындағы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"М.Әуезов атындағы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"Ұлықбек атындағы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"Иқан"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"Х.А.Яссауи атындағы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әкімдігінің білім бөлімінің "Молда Мұса атындағы жалпы орта мектеп"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