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dc55" w14:textId="b4fd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2018 жылғы 25 желтоқсандағы № 225 "2019-2021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2019 жылғы 27 наурыздағы № 246 шешiмi. Түркістан облысының Әдiлет департаментiнде 2019 жылғы 29 наурызда № 4953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2018 жылғы 25 желтоқсандағы № 225 "2019-2021 жылдарға арналған қалалық бюджет туралы" (Нормативтік құқықтық актілерді мемлекеттік тіркеу тізілімінде 4854 нөмірімен тіркелген, 2019 жылғы 12 қаңтардағы "Кентау шұғыласы" газетінде және 2019 жылғы 9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Кентау қаласының 2019-2021 жылдарға арналған қалалық бюджеті тиісінше 1, 2 және 3 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24 903 434 мың теңге:</w:t>
      </w:r>
    </w:p>
    <w:p>
      <w:pPr>
        <w:spacing w:after="0"/>
        <w:ind w:left="0"/>
        <w:jc w:val="both"/>
      </w:pPr>
      <w:r>
        <w:rPr>
          <w:rFonts w:ascii="Times New Roman"/>
          <w:b w:val="false"/>
          <w:i w:val="false"/>
          <w:color w:val="000000"/>
          <w:sz w:val="28"/>
        </w:rPr>
        <w:t>
      салықтық түсiмдер – 1 240 877 мың теңге;</w:t>
      </w:r>
    </w:p>
    <w:p>
      <w:pPr>
        <w:spacing w:after="0"/>
        <w:ind w:left="0"/>
        <w:jc w:val="both"/>
      </w:pPr>
      <w:r>
        <w:rPr>
          <w:rFonts w:ascii="Times New Roman"/>
          <w:b w:val="false"/>
          <w:i w:val="false"/>
          <w:color w:val="000000"/>
          <w:sz w:val="28"/>
        </w:rPr>
        <w:t>
      салықтық емес түсiмдер – 44 973 мың теңге;</w:t>
      </w:r>
    </w:p>
    <w:p>
      <w:pPr>
        <w:spacing w:after="0"/>
        <w:ind w:left="0"/>
        <w:jc w:val="both"/>
      </w:pPr>
      <w:r>
        <w:rPr>
          <w:rFonts w:ascii="Times New Roman"/>
          <w:b w:val="false"/>
          <w:i w:val="false"/>
          <w:color w:val="000000"/>
          <w:sz w:val="28"/>
        </w:rPr>
        <w:t>
      негізгі капиталды сатудан түсетін түсімдер – 10 000 мың теңге;</w:t>
      </w:r>
    </w:p>
    <w:p>
      <w:pPr>
        <w:spacing w:after="0"/>
        <w:ind w:left="0"/>
        <w:jc w:val="both"/>
      </w:pPr>
      <w:r>
        <w:rPr>
          <w:rFonts w:ascii="Times New Roman"/>
          <w:b w:val="false"/>
          <w:i w:val="false"/>
          <w:color w:val="000000"/>
          <w:sz w:val="28"/>
        </w:rPr>
        <w:t>
      трансферттер түсiмi – 23 607 584 мың теңге;</w:t>
      </w:r>
    </w:p>
    <w:p>
      <w:pPr>
        <w:spacing w:after="0"/>
        <w:ind w:left="0"/>
        <w:jc w:val="both"/>
      </w:pPr>
      <w:r>
        <w:rPr>
          <w:rFonts w:ascii="Times New Roman"/>
          <w:b w:val="false"/>
          <w:i w:val="false"/>
          <w:color w:val="000000"/>
          <w:sz w:val="28"/>
        </w:rPr>
        <w:t>
      2) шығындар – 24 965 035 мың теңге;</w:t>
      </w:r>
    </w:p>
    <w:p>
      <w:pPr>
        <w:spacing w:after="0"/>
        <w:ind w:left="0"/>
        <w:jc w:val="both"/>
      </w:pPr>
      <w:r>
        <w:rPr>
          <w:rFonts w:ascii="Times New Roman"/>
          <w:b w:val="false"/>
          <w:i w:val="false"/>
          <w:color w:val="000000"/>
          <w:sz w:val="28"/>
        </w:rPr>
        <w:t>
      3) таза бюджеттiк кредиттеу – -2 948 мың теңге:</w:t>
      </w:r>
    </w:p>
    <w:p>
      <w:pPr>
        <w:spacing w:after="0"/>
        <w:ind w:left="0"/>
        <w:jc w:val="both"/>
      </w:pPr>
      <w:r>
        <w:rPr>
          <w:rFonts w:ascii="Times New Roman"/>
          <w:b w:val="false"/>
          <w:i w:val="false"/>
          <w:color w:val="000000"/>
          <w:sz w:val="28"/>
        </w:rPr>
        <w:t>
      бюджеттік кредиттер – 7 575 мың теңге;</w:t>
      </w:r>
    </w:p>
    <w:p>
      <w:pPr>
        <w:spacing w:after="0"/>
        <w:ind w:left="0"/>
        <w:jc w:val="both"/>
      </w:pPr>
      <w:r>
        <w:rPr>
          <w:rFonts w:ascii="Times New Roman"/>
          <w:b w:val="false"/>
          <w:i w:val="false"/>
          <w:color w:val="000000"/>
          <w:sz w:val="28"/>
        </w:rPr>
        <w:t>
      бюджеттік кредиттерді өтеу – 10 523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-58 653 мың теңге;</w:t>
      </w:r>
    </w:p>
    <w:p>
      <w:pPr>
        <w:spacing w:after="0"/>
        <w:ind w:left="0"/>
        <w:jc w:val="both"/>
      </w:pPr>
      <w:r>
        <w:rPr>
          <w:rFonts w:ascii="Times New Roman"/>
          <w:b w:val="false"/>
          <w:i w:val="false"/>
          <w:color w:val="000000"/>
          <w:sz w:val="28"/>
        </w:rPr>
        <w:t>
      6) бюджет тапшылығын қаржыландыру – 58 653 мың теңге:</w:t>
      </w:r>
    </w:p>
    <w:p>
      <w:pPr>
        <w:spacing w:after="0"/>
        <w:ind w:left="0"/>
        <w:jc w:val="both"/>
      </w:pPr>
      <w:r>
        <w:rPr>
          <w:rFonts w:ascii="Times New Roman"/>
          <w:b w:val="false"/>
          <w:i w:val="false"/>
          <w:color w:val="000000"/>
          <w:sz w:val="28"/>
        </w:rPr>
        <w:t>
      қарыздар түсімі – 7 575 мың теңге;</w:t>
      </w:r>
    </w:p>
    <w:p>
      <w:pPr>
        <w:spacing w:after="0"/>
        <w:ind w:left="0"/>
        <w:jc w:val="both"/>
      </w:pPr>
      <w:r>
        <w:rPr>
          <w:rFonts w:ascii="Times New Roman"/>
          <w:b w:val="false"/>
          <w:i w:val="false"/>
          <w:color w:val="000000"/>
          <w:sz w:val="28"/>
        </w:rPr>
        <w:t>
      қарыздарды өтеу – 10 523 мың теңге;</w:t>
      </w:r>
    </w:p>
    <w:p>
      <w:pPr>
        <w:spacing w:after="0"/>
        <w:ind w:left="0"/>
        <w:jc w:val="both"/>
      </w:pPr>
      <w:r>
        <w:rPr>
          <w:rFonts w:ascii="Times New Roman"/>
          <w:b w:val="false"/>
          <w:i w:val="false"/>
          <w:color w:val="000000"/>
          <w:sz w:val="28"/>
        </w:rPr>
        <w:t>
      бюджет қаражатының пайдаланылатын қалдықтары – 61 601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"Кентау қалалық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2019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Саменов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27 наурыздағы</w:t>
            </w:r>
            <w:r>
              <w:br/>
            </w:r>
            <w:r>
              <w:rPr>
                <w:rFonts w:ascii="Times New Roman"/>
                <w:b w:val="false"/>
                <w:i w:val="false"/>
                <w:color w:val="000000"/>
                <w:sz w:val="20"/>
              </w:rPr>
              <w:t>№ 246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225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1072"/>
        <w:gridCol w:w="6"/>
        <w:gridCol w:w="1078"/>
        <w:gridCol w:w="5775"/>
        <w:gridCol w:w="27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24 903 434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23 607 584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23 607 584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23 607 584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24 965 035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14 671 697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1 521 179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1 491 579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12 279 259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11 426 925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11 294 711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852 334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852 334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604 922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1 760 364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948 505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932 427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2 573 572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2 573 572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2 573 572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2 116 864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2 116 864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2 116 864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1 854 681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27 наурыздағы</w:t>
            </w:r>
            <w:r>
              <w:br/>
            </w:r>
            <w:r>
              <w:rPr>
                <w:rFonts w:ascii="Times New Roman"/>
                <w:b w:val="false"/>
                <w:i w:val="false"/>
                <w:color w:val="000000"/>
                <w:sz w:val="20"/>
              </w:rPr>
              <w:t>№ 246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225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15 546 507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14 226 846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14 226 846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14 226 846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15 546 507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6 181 446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1 059 187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1 027 906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3 930 925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3 422 645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3 288 711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937 441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4 152 888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1 053 592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1 053 592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1 053 592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1 053 592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27 наурыздағы</w:t>
            </w:r>
            <w:r>
              <w:br/>
            </w:r>
            <w:r>
              <w:rPr>
                <w:rFonts w:ascii="Times New Roman"/>
                <w:b w:val="false"/>
                <w:i w:val="false"/>
                <w:color w:val="000000"/>
                <w:sz w:val="20"/>
              </w:rPr>
              <w:t>№ 246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225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11 167 764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1 297 578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9 817 856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9 817 856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9 817 856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11 167 764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628 842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615 575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615 575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6 182 142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790 698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3 881 778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3 473 209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3 337 565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1 207 347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1 207 347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1 263 013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27 наурыздағы</w:t>
            </w:r>
            <w:r>
              <w:br/>
            </w:r>
            <w:r>
              <w:rPr>
                <w:rFonts w:ascii="Times New Roman"/>
                <w:b w:val="false"/>
                <w:i w:val="false"/>
                <w:color w:val="000000"/>
                <w:sz w:val="20"/>
              </w:rPr>
              <w:t>№ 246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225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2019-2021 жылдарға арналған Байылдыр ауылының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4281"/>
        <w:gridCol w:w="1928"/>
        <w:gridCol w:w="1928"/>
        <w:gridCol w:w="1929"/>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26 333</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санитариясың қамтамасыз ету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