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08b" w14:textId="f597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29 желтоқсандағы № 31/220-VІ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25 қыркүйектегі № 40/287-VI шешiмi. Түркістан облысының Әдiлет департаментiнде 2019 жылғы 10 қазанда № 5207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2019 жылғы 12 қыркүйектегі № 39/273-VІ "Арыс қалалық мәслихатының 2018 жылғы 24 желтоқсандағы № 30/206-VI "2019-2021 жылдарға арналған қалалық бюджет туралы" шешіміне өзгерістер енгізу туралы" Нормативтік құқықтық актілерді мемлекеттік тіркеу тізілімінде № 5184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2018 жылғы 29 желтоқсандағы № 31/220-VІ "2019-2021 жылдарға арналған ауылдық округтердің бюджеті туралы" (Нормативтік құқықтық актілерді мемлекеттік тіркеу тізілімінде № 4880 тіркелген, 2019 жылғы 19 қаңтардағы "Арыс ақиқаты" газетінде және 2019 жылғы 21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2019-2021 жылдарға арналған бюджеті тиісінше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2019-2021 жылдарға арналған бюджеті тиісінше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2019-2021 жылдарға арналған бюджеті тиісінше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2019-2021 жылдарға арналған бюджеті тиісінше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141 022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137 344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2019-2021 жылдарға арналған бюджеті тиісінше 13, 14 және 15-қосымшаларға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137 232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2019-2021 жылдарға арналған бюджеті тиісінше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1 050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29"/>
        <w:gridCol w:w="1651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29"/>
        <w:gridCol w:w="1651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6"/>
        <w:gridCol w:w="1237"/>
        <w:gridCol w:w="1680"/>
        <w:gridCol w:w="1681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29"/>
        <w:gridCol w:w="1651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