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c599" w14:textId="f1cc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24 желтоқсандағы № 30/206-VІ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12 қыркүйектегі № 39/273-VI шешiмi. Түркістан облысының Әдiлет департаментiнде 2019 жылғы 25 қыркүйекте № 5184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24 желтоқсандағы № 30/206-VІ "2019-2021 жылдарға арналған қалалық бюджет туралы" (Нормативтік құқықтық актілерді мемлекеттік тіркеу тізілімінде 4868-нөмірмен тіркелген, 2019 жылғы 12 қаңтардағы "Арыс ақиқаты" газетінде және 2019 жылғы 11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2019-2021 жылдарға арналған қалалық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21 720 293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1 761 743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19 902 079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21 655 001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132 180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132 180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66 888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21720293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56"/>
        <w:gridCol w:w="18"/>
        <w:gridCol w:w="1188"/>
        <w:gridCol w:w="1188"/>
        <w:gridCol w:w="5425"/>
        <w:gridCol w:w="2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сақталды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