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a802" w14:textId="f07a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2018 жылғы 24 желтоқсандағы № 30/206-VІ "2019-2021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2019 жылғы 19 сәуірдегі № 35/247-VI шешiмi. Түркістан облысының Әдiлет департаментiнде 2019 жылғы 25 сәуірде № 4998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37/376-VI "Түркістан облыстық мәслихатының 2018 жылғы 12 желтоқсандағы № 33/347-VІ "2019-2021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2019 жылғы 24 желтоқсандағы № 30/206-VІ "2019-2021 жылдарға арналған қалалық бюджет туралы" (Нормативтік құқықтық актілерді мемлекеттік тіркеу тізілімінде № 4868 нөмірімен тіркелген, 2019 жылғы 12 қаңтардағы "Арыс ақиқаты" газетінде және 2019 жылғы 11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Арыс қаласының 2019-2021 жылдарға арналған қалалық бюджеті тиісінше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кiрiстер – 14 364 541 мың теңге:</w:t>
      </w:r>
    </w:p>
    <w:p>
      <w:pPr>
        <w:spacing w:after="0"/>
        <w:ind w:left="0"/>
        <w:jc w:val="both"/>
      </w:pPr>
      <w:r>
        <w:rPr>
          <w:rFonts w:ascii="Times New Roman"/>
          <w:b w:val="false"/>
          <w:i w:val="false"/>
          <w:color w:val="000000"/>
          <w:sz w:val="28"/>
        </w:rPr>
        <w:t>
      салықтық түсiмдер – 1 602 782 мың теңге;</w:t>
      </w:r>
    </w:p>
    <w:p>
      <w:pPr>
        <w:spacing w:after="0"/>
        <w:ind w:left="0"/>
        <w:jc w:val="both"/>
      </w:pPr>
      <w:r>
        <w:rPr>
          <w:rFonts w:ascii="Times New Roman"/>
          <w:b w:val="false"/>
          <w:i w:val="false"/>
          <w:color w:val="000000"/>
          <w:sz w:val="28"/>
        </w:rPr>
        <w:t>
      салықтық емес түсiмдер – 23 840 мың теңге;</w:t>
      </w:r>
    </w:p>
    <w:p>
      <w:pPr>
        <w:spacing w:after="0"/>
        <w:ind w:left="0"/>
        <w:jc w:val="both"/>
      </w:pPr>
      <w:r>
        <w:rPr>
          <w:rFonts w:ascii="Times New Roman"/>
          <w:b w:val="false"/>
          <w:i w:val="false"/>
          <w:color w:val="000000"/>
          <w:sz w:val="28"/>
        </w:rPr>
        <w:t>
      негiзгi капиталды сатудан түсетiн түсiмдер – 32 631 мың теңге;</w:t>
      </w:r>
    </w:p>
    <w:p>
      <w:pPr>
        <w:spacing w:after="0"/>
        <w:ind w:left="0"/>
        <w:jc w:val="both"/>
      </w:pPr>
      <w:r>
        <w:rPr>
          <w:rFonts w:ascii="Times New Roman"/>
          <w:b w:val="false"/>
          <w:i w:val="false"/>
          <w:color w:val="000000"/>
          <w:sz w:val="28"/>
        </w:rPr>
        <w:t>
      трансферттер түсiмi –12 705 288 мың теңге;</w:t>
      </w:r>
    </w:p>
    <w:p>
      <w:pPr>
        <w:spacing w:after="0"/>
        <w:ind w:left="0"/>
        <w:jc w:val="both"/>
      </w:pPr>
      <w:r>
        <w:rPr>
          <w:rFonts w:ascii="Times New Roman"/>
          <w:b w:val="false"/>
          <w:i w:val="false"/>
          <w:color w:val="000000"/>
          <w:sz w:val="28"/>
        </w:rPr>
        <w:t>
      2) шығындар – 14 299 249 мың теңге;</w:t>
      </w:r>
    </w:p>
    <w:p>
      <w:pPr>
        <w:spacing w:after="0"/>
        <w:ind w:left="0"/>
        <w:jc w:val="both"/>
      </w:pPr>
      <w:r>
        <w:rPr>
          <w:rFonts w:ascii="Times New Roman"/>
          <w:b w:val="false"/>
          <w:i w:val="false"/>
          <w:color w:val="000000"/>
          <w:sz w:val="28"/>
        </w:rPr>
        <w:t>
      3) таза бюджеттiк кредиттеу – 9 742 мың теңге:</w:t>
      </w:r>
    </w:p>
    <w:p>
      <w:pPr>
        <w:spacing w:after="0"/>
        <w:ind w:left="0"/>
        <w:jc w:val="both"/>
      </w:pPr>
      <w:r>
        <w:rPr>
          <w:rFonts w:ascii="Times New Roman"/>
          <w:b w:val="false"/>
          <w:i w:val="false"/>
          <w:color w:val="000000"/>
          <w:sz w:val="28"/>
        </w:rPr>
        <w:t>
      бюджеттік кредиттер – 15 150 мың теңге;</w:t>
      </w:r>
    </w:p>
    <w:p>
      <w:pPr>
        <w:spacing w:after="0"/>
        <w:ind w:left="0"/>
        <w:jc w:val="both"/>
      </w:pPr>
      <w:r>
        <w:rPr>
          <w:rFonts w:ascii="Times New Roman"/>
          <w:b w:val="false"/>
          <w:i w:val="false"/>
          <w:color w:val="000000"/>
          <w:sz w:val="28"/>
        </w:rPr>
        <w:t>
      бюджеттік кредиттерді өтеу –5 408 мың теңге;</w:t>
      </w:r>
    </w:p>
    <w:p>
      <w:pPr>
        <w:spacing w:after="0"/>
        <w:ind w:left="0"/>
        <w:jc w:val="both"/>
      </w:pPr>
      <w:r>
        <w:rPr>
          <w:rFonts w:ascii="Times New Roman"/>
          <w:b w:val="false"/>
          <w:i w:val="false"/>
          <w:color w:val="000000"/>
          <w:sz w:val="28"/>
        </w:rPr>
        <w:t>
      4) қаржы активтерімен операциялар бойынша сальдо – 132180 мың теңге:</w:t>
      </w:r>
    </w:p>
    <w:p>
      <w:pPr>
        <w:spacing w:after="0"/>
        <w:ind w:left="0"/>
        <w:jc w:val="both"/>
      </w:pPr>
      <w:r>
        <w:rPr>
          <w:rFonts w:ascii="Times New Roman"/>
          <w:b w:val="false"/>
          <w:i w:val="false"/>
          <w:color w:val="000000"/>
          <w:sz w:val="28"/>
        </w:rPr>
        <w:t>
      қаржы активтерін сатып алу – 132180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- 76 630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76 630 мың теңге:</w:t>
      </w:r>
    </w:p>
    <w:p>
      <w:pPr>
        <w:spacing w:after="0"/>
        <w:ind w:left="0"/>
        <w:jc w:val="both"/>
      </w:pPr>
      <w:r>
        <w:rPr>
          <w:rFonts w:ascii="Times New Roman"/>
          <w:b w:val="false"/>
          <w:i w:val="false"/>
          <w:color w:val="000000"/>
          <w:sz w:val="28"/>
        </w:rPr>
        <w:t>
      қарыздар түсімі – 15 150 мың теңге;</w:t>
      </w:r>
    </w:p>
    <w:p>
      <w:pPr>
        <w:spacing w:after="0"/>
        <w:ind w:left="0"/>
        <w:jc w:val="both"/>
      </w:pPr>
      <w:r>
        <w:rPr>
          <w:rFonts w:ascii="Times New Roman"/>
          <w:b w:val="false"/>
          <w:i w:val="false"/>
          <w:color w:val="000000"/>
          <w:sz w:val="28"/>
        </w:rPr>
        <w:t>
      қарыздарды өтеу – 5 408 мың теңге;</w:t>
      </w:r>
    </w:p>
    <w:p>
      <w:pPr>
        <w:spacing w:after="0"/>
        <w:ind w:left="0"/>
        <w:jc w:val="both"/>
      </w:pPr>
      <w:r>
        <w:rPr>
          <w:rFonts w:ascii="Times New Roman"/>
          <w:b w:val="false"/>
          <w:i w:val="false"/>
          <w:color w:val="000000"/>
          <w:sz w:val="28"/>
        </w:rPr>
        <w:t>
      бюджет қаражатының пайдаланылатын қалдықтары – 66 888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Арыс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2019</w:t>
            </w:r>
            <w:r>
              <w:br/>
            </w:r>
            <w:r>
              <w:rPr>
                <w:rFonts w:ascii="Times New Roman"/>
                <w:b w:val="false"/>
                <w:i w:val="false"/>
                <w:color w:val="000000"/>
                <w:sz w:val="20"/>
              </w:rPr>
              <w:t>жылғы 19 сәуірдегі</w:t>
            </w:r>
            <w:r>
              <w:br/>
            </w:r>
            <w:r>
              <w:rPr>
                <w:rFonts w:ascii="Times New Roman"/>
                <w:b w:val="false"/>
                <w:i w:val="false"/>
                <w:color w:val="000000"/>
                <w:sz w:val="20"/>
              </w:rPr>
              <w:t>№ 35/247-VI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30/206-VI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2"/>
        <w:gridCol w:w="1258"/>
        <w:gridCol w:w="5020"/>
        <w:gridCol w:w="29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14364541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12705288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12705288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12705288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12705288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14299249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7943085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1568711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6017288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6008853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сақталды ұйымдастыру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249421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2019</w:t>
            </w:r>
            <w:r>
              <w:br/>
            </w:r>
            <w:r>
              <w:rPr>
                <w:rFonts w:ascii="Times New Roman"/>
                <w:b w:val="false"/>
                <w:i w:val="false"/>
                <w:color w:val="000000"/>
                <w:sz w:val="20"/>
              </w:rPr>
              <w:t>жылғы 19 сәуірдегі</w:t>
            </w:r>
            <w:r>
              <w:br/>
            </w:r>
            <w:r>
              <w:rPr>
                <w:rFonts w:ascii="Times New Roman"/>
                <w:b w:val="false"/>
                <w:i w:val="false"/>
                <w:color w:val="000000"/>
                <w:sz w:val="20"/>
              </w:rPr>
              <w:t>№ 35/247-VI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30/206-VI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2019 жылға арналған қалалық бюджеттік даму бағдарламаларының бюджеттік инвестициялық жобалар мен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922"/>
        <w:gridCol w:w="1945"/>
        <w:gridCol w:w="1945"/>
        <w:gridCol w:w="6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