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8fae" w14:textId="d6f8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"2019-2020 оқу жылына техникалық және кәсіптік, орта білімнен кейінгі білімі бар мамандарды даярлауға арналған мемлекеттік білім беру тапсырысын бекіту туралы" Түркістан облысы әкімдігінің 2019 жылғы 6 наурыздағы № 34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2019 жылғы 25 желтоқсандағы № 298 қаулысы. Түркістан облысының Әдiлет департаментiнде 2019 жылғы 26 желтоқсанда № 5322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"Бiлiм туралы" Қазақстан Республикасының 2007 жылғы 27 шiлдедегi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8-3) тармақшасына сәйкес, Түркістан облысының әкiмдiгi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"2019-2020 оқу жылына техникалық және кәсіптік, орта білімнен кейінгі білімі бар мамандарды даярлауға арналған мемлекеттік білім беру тапсырысын бекіту туралы" Түркістан облысы әкімдігінің 2019 жылғы 6 наурыздағы № 34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4923 болып тіркелген және 2019 жылғы 20 наурызда Қазақстан Республикасының нормативтік құқықтық актілерінің эталондық бақылау банкінде электрондық түрде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"2019-2020 оқу жылына техникалық және кәсіптік, орта білімнен кейінгі білімі бар мамандарды даярлауға арналған мемлекеттік білім беру тапсырысы облыстық бюджет есебінен" деген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жарияланғаннан кейін Түркістан облысы әкімдігінің интернет-ресурсында орналастырылуын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әкiмiнiң орынбасары С.А.Қалқамановқа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 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Ә.Е. Тұрғымбеков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әкімдігінің 2019 жылғы "__" _________ № ______ "2019-2020 оқу жылына техникалық және кәсіптік, орта білімнен кейінгі білімі бар мамандарды даярлауға арналған мемлекеттік білім беру тапсырысын бекіту туралы" Түркістан облысы әкімдігінің 2019 жылғы 6 наурыздағы №34 қаулысына өзгеріс енгізу туралы" қаулысына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2019-2020 оқу жылына техникалық және кәсіптік, орта білімнен кейінгі білімі бар мамандарды даярлауға арналған мемлекеттік білім беру тапсырысы облыстық бюджет есебінен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даярлау бағыттары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маманды оқытуға жұмсалатын шығыстардың орташа құны,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 Білім беру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Медицина, фармацевтика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68914,76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68914,76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68914,76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Өнер және мәдениет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қызметі және халықтық көркемдік шығармашылығы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өнері және халықтық кәсіпшілік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жұмыспен қамту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Геология, тау кен өндірісі және пайдалы қазбаларды өндіру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және инженерлік геология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Мұнай- газ және химия өндірісі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 ұңғымаларын бұрғылау және бұрғылау жұмыстарының технологиясы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өндіріс технологиясы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газды қайта өңдеу технологиясы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Энергетика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 механикалық жабдықтар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1000000-Металлургия және машина жасау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Көлік (салалар бойынша)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Темір-жол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және жабдықтарын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электрлік-механикалық жабдықтар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Өндіру, құрастыру, пайдалану және жөндеу салалар бойынша)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 материалдарды өңдеу технологиясы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жұмыспен қамтуды үйлестіру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кондитерлік өндірісі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өндірісі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Байланыс, телекоммуникация және ақпараттық технологиялар.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жұмыспен қамтуды үйлестіру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бұйымдары мен құрастырылымдар өндірісі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шаруашылығы, бақ-саябақ және ландшафт құрылысы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