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5044" w14:textId="2725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"2019-2020 оқу жылына техникалық және кәсiптiк, орта білімнен кейінгі білімі бар кадрларды даярлауға арналған мемлекеттiк бiлiм беру тапсырысын орналастыру туралы" Түркістан облысы әкімдігінің 2019 жылғы 6 мамырдағы № 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25 желтоқсандағы № 299 қаулысы. Түркістан облысының Әдiлет департаментiнде 2019 жылғы 26 желтоқсанда № 5321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"2019-2020 оқу жылына техникалық және кәсiптiк, орта білімнен кейінгі білімі бар кадрларды даярлауға арналған мемлекеттiк бiлiм беру тапсырысын орналастыру туралы" Түркістан облысы әкімдігінің 2019 жылғы 6 мамырдағы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5033 болып тіркелген және 2019 жылғы 21 мамырда Қазақстан Республикасының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"Облыстық бюджет есебінен 2019-2020 оқу жылына техникалық және кәсiптiк, орта білімнен кейінгі бiлiмi бар кадрларды даярлауға арналған мемлекеттiк бiлiм беру тапсырысын орналастыру"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С.А.Қалқамановқа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2019 жылғы "__" _________ № ______ "2019-2020 оқу жылына техникалық және кәсiптiк, орта білімнен кейінгі білімі бар кадрларды даярлауға арналған мемлекеттiк бiлiм беру тапсырысын орналастыру туралы" Түркістан облысы әкімдігінің 2019 жылғы 6 мамырдағы № 74 қаулысына өзгеріс енгізу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2019-2020 оқу жылына техникалық және кәсiптiк, орта білімнен кейінгі бiлiмi бар кадрларды даярлауға арналған мемлекеттiк бiлiм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басқармасының "Түркістан индустриалды-құрылыс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"Түркістан облысының адами әлеуетті дамыту басқармасының "№ 7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 бейінді станокшы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8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 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"Түркістан көпсалалы-техникалық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басқармасының "№ 12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13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15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жөндеуші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16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жөндеуші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өңдеуші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17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18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19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"Дәуренбек Құрманбек атындағы "№ 20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"Көпсалалы индустриалды-техникалық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"Кәсіптік оқудағы көпсалалы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шарушашылық өндірісіндегі тракторшы-машинист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24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"Д.Қонаев атындағы аграрлық техникалық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басқармасының "Түркістан жоғары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"Түркістан жоғары көпсалалы, қол өнер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"Мақтарал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"Қапланбек жоғары аграрлық-техникалық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облысының адами әлеуетті дамыту басқармасы"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инспектор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"Кентау көпсалалы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облысының адами әлеуетті дамыту басқармасы"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облысының адами әлеуетті дамыту басқармасы"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"Ғ.Мұратбаев атындағы Жетісай гуманитарлық 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атаулар бойынша)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Ұйымдастырушы-педагог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қоғамдық денсаулық басқармасының шаруашылық жүргізу құқығындағы "Түркістан жоғары медицина колледжі" мемлекеттік коммуналдық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қоғамдық денсаулық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қоғамдық денсаулық басқармасының шаруашылық жүргізу құқығындағы "Жетісай медицина колледжі" мемлекеттік коммуналдық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қоғамдық денсаулық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жұмыспен қамтуды үйлестіру және әлеуметтік бағдарламалар басқармасының "Арнаулы кәсіптік колледжі" коммуналдық мемлекеттік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жұмыспен қамтуды үйлестіру және әлеуметтік бағдарламалар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 гуманитарлық – техникалық колледжі"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Гуманитарлы-қаржы колледжі" жауапкершілігі шектеулі серіктестігі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бағдарламашы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гуманитарлық-техникалық колледжі" жеке білім беру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аталымдар бойынша)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Дизайн(бейін бойынша)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"Қазақ-неміс политехникалық колледжі" білім беру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Автоматтандыру және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электроншысы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индустриялды-инновациялық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макарон және кондитерлік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"Инновациялық-технологиялық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технигі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(ауысым басшысы)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"Мирас" колледжі"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облысының адами әлеуетті дамыту басқармасы"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атындағы Халықаралық Қазақ-Түрік Университеті" мекемесінің "Түркістан Ахмет Ясауи" кәсіби колледж"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индустриалды-педагогикалық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"Ақсукент гуманитарлық техникалық колледжі жеке мекемесі"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1414032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станоктарының жұмысшысы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ету(салалар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медресе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 "Шымкент көлік колледжі"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жоғары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қолданбалы бакалавры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тілінен 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тілі пәнінің мұғалімі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 (инклюзив)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 Достығы университеті мекемесінің "Ақсукент көп салалы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Электрмеханигі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"Shymkent жоғары педагогикалық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оқытудың қолданбалы бакалавры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 Исмаилов атындағы кәсіптік колледжі"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шебері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"Арыстанбаб жоғары колледжі"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Тәрбиелеушінің көмекшісі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"Ерхали Сарманов атындағы Гуманитарлық агроэкономикалық колледжі"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мұсылмандары діни басқармасы" Республикалық ислами діни бірлестігінің "Шымкент медресе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қоғамдық денсаулық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