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f07f" w14:textId="e0cf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және аудандық (облыстық маңызы бар қалалар) бюджеттердің арасындағы 2020-2022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2019 жылғы 9 желтоқсандағы № 44/473-VI шешімі. Түркістан облысының Әділет департаментінде 2019 жылғы 11 желтоқсанда № 5294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 01.01.2020 бастап қолданысқа енгізіледі және 31.12.2022 дейін қолданылады (шешімнің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45-бабының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облыстық мәслихаты ШЕШІМ ҚАБЫЛДАДЫҚ: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бюджеттен аудандық (облыстық маңызы бар қалалар) бюджеттеріне берілетін субвенциялар: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241 647 618 мың теңге сомасында, оның ішінде: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ауданына 9 672 767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ауданына 22 637 978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ауданына 14 155 284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ауданына 15 439 617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ауданына 17 010 089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ауданына 14 564 522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ауданына 10 314 102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ауданына 23 210 740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ауданына 22 725 208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ауданына 6 691 835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ауданына 13 460 653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ауданына 11 205 569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ауданына 11 947 469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қаласына 9 793 922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қаласына 18 996 522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қаласына 19 821 341 мың теңге сомасында белгіленсін;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255 139 413 мың теңге сомасында,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ауданына 10 419 723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ауданына 23 806 451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ауданына 14 941 164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ауданына 17 010 857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ауданына 18 616 896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ауданына 16 099 651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ауданына 11 608 315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ауданына 23 169 937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ауданына 23 133 322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ауданына 7 519 371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ауданына 13 537 396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ауданына 11 446 489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ауданына 13 036 169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қаласына 10 839 172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қаласына 18 733 996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қаласына 21 220 504 мың теңге сомасында белгіленсін;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258 853 935 мың теңге сомасында,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ауданына 10 590 911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ауданына 23 797 303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ауданына 15 134 777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ауданына 17 684 579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ауданына 18 659 904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ауданына 16 329 008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ауданына 11 674 622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ауданына 23 517 029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ауданына 23 501 865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ауданына 7 250 615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ауданына 13 650 445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ауданына 11 440 439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ауданына 12 993 086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қаласына 11 339 168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қаласына 19 021 178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қаласына 22 269 006 мың теңге сомасында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(облыстық маңызы бар қалалар) бюджеттерінің шығыстарында осы шешімге қосымшада көрсетілген бағыт бойынша бюджет қаражатының ең төменгі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облыстық мәслихаты аппараты" мемлекеттік мекемесі Қазақстан Республикасының заңнамасында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Түркістан облыстық мәслихатының интернет-ресурсында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2022 жылғы 31 желтоқсанға дейін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Ибадуллаев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Автомобиль көлігінің жұмыс істеуін қамтамасыз етуге бағытталатын бюджет қаражатының ең төменгі көлемі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685"/>
        <w:gridCol w:w="3199"/>
        <w:gridCol w:w="3200"/>
        <w:gridCol w:w="3200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атауы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2 339 692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3 745 142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3 957 085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93 239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189 723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314 519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320 076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131 786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211 437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156 551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265 306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137 365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219 754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164 326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216 067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345 565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211 748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352 937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120 965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120 329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188 027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179 159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129 790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97 249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156 178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159 961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201 430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326 064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