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abb5" w14:textId="b64a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2015 жылғы 1 қазандағы № 294 "Туризм саласындағы мемлекеттік көрсетілетін қызметтердің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9 желтоқсандағы № 282 қаулысы. Түркістан облысының Әдiлет департаментiнде 2019 жылғы 10 желтоқсанда № 5291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Заңының 16-бабының 1 және 3-тармақтарына сәйкес,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2015 жылғы 1 қазандағы № 294 "Туризм саласындағы мемлекеттік көрсетілетін қызметтердің регламенттерін бекіту туралы" (Нормативтік құқықтық актілерді мемлекеттік тіркеу тізілімінде №3390 болып тіркелген, 2015 жылғы 5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"Туристік операторлық қызметті (туроператорлық қызмет) жүзеге асыруға лицензия беру" мемлекеттік көрсетілетін қызмет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"Туристік операторлық қызметті (туроператорлық қызмет) жүзеге асыруға лицензия беру" мемлекеттік көрсетілетін қызметі (бұдан әрі - мемлекеттік көрсетілетін қызмет) "Түркістан облысының туризм басқармасы" мемлекеттік мекемесімен (бұдан әрі – көрсетілетін қызметті беруші) ұсынылады.";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"Туристік ақпаратты, оның ішінде туристік әлеует, туризм объектілері мен туристік қызметті жүзеге асыратын тұлғалар туралы ақпарат беру" мемлекеттік көрсетілетін қызмет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"Туристік ақпаратты, оның ішінде туристік әлеует, туризм объектілері мен туристік қызметті жүзеге асыратын тұлғалар туралы ақпарат беру" мемлекеттік көрсетілетін қызметі" (бұдан әрі – мемлекеттік көрсетілетін қызмет) "Түркістан облысының туризм басқармасы" мемлекеттік мекемесімен (бұдан әрі – көрсетілетін қызметті беруші) көрсетіледі.".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Түркістан облысы әкімдігінің интернет-ресурсында орналастыруды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М.И.Мырзалиевке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әкімдігінің 2015 жылғы 1 қазандағы №;294 Туризм саласындағы мемлекеттік көрсетілетін қызметтер регламенттерін бекіту туралы" қаулысына өзгерістер енгізу туралы" Түркістан облысы әкімдігінің 2019 жылғы "____" _______________№____ қаулысына.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