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e6ad" w14:textId="61be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2019 жылғы 22 сәуірдегі № 57 "Асыл тұқымды мал шаруашылығын дамытуға мал шаруашылығының өнiмдiлiгiн және өнім сапасын арттыруға субсидиялар көлемдерін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2019 жылғы 13 қарашадағы № 258 қаулысы. Түркістан облысының Әдiлет департаментiнде 2019 жылғы 13 қарашада № 5242 болып тiркелдi. Күші жойылды - Түркістан облысы әкiмдiгiнiң 2020 жылғы 27 ақпандағы № 41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27.02.2020 № 41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18404 болып тіркелген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2019 жылғы 22 сәуірдегі № 57 "Асыл тұқымды мал шаруашылығын дамытуға мал шаруашылығының өнiмдiлiгiн және өнім сапасын арттыруға субсидиялар көлемдерін бекіту туралы" (Нормативтік құқықтық актілерді мемлекеттік тіркеу тізілімінде № 4986 болып тіркелген, Қазақстан Республикасының нормативтік құқықтық актілерінің эталондық бақылау банкінде 2019 жылғы 24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"Асыл тұқымды мал шаруашылығын дамытуға, мал шаруашылығының өнімділігін және өнім сапасын арттыруға субсидиялар көлемдері"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жарияланғанынан кейін Түркістан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Ұ.Қ.Тәжібаевқа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"Түркістан облысы әкімдігінің 2019 жылғы 22 сәуірдегі №57 "Асыл тұқымды мал шаруашылығын дамытуға мал шаруашылығының өнiмдiлiгiн және өнім сапасын арттыруға субсидиялар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Түркістан облысы әкімдігінің 2019 жылғы "___"_____________№_____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дамытуға, мал шаруашылығының өнімділігін және өнім сапасын арттыруға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3682"/>
        <w:gridCol w:w="374"/>
        <w:gridCol w:w="2098"/>
        <w:gridCol w:w="2240"/>
        <w:gridCol w:w="2959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дамытуға субсидиялар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1 292 310,0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599 958,8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656 164,1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сүтті және сүтті-етті тұқымдардың асыл тұқымды тұқымдық бұқасын күтіп-бағу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 шаруашылығы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Шаруашылықтарда және ауыл шаруашылығы кооперативтерінде қойлардың аналық басын қолдан ұрықтандыру жөніндегі көрсетілетін қызметтерді субсидиялау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600 663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900 994,5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4 666 312,3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өнімділігін және өнім сапасын арттыруға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1 033 222,8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262 605,0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9 015,06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90 150,6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13 841,7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138 416,6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аналық басының және толықтыратын мал басының азығына жұмсалған шығындар құнын арзандату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тоннадан басталатын нақты өндіріс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 тауық етін өндіру құнын арзандату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миллион данадан басталатын нақты өндіріс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11 507,2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31 069,4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45 522,1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100 148,6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миллион данадан басталатын нақты өндіріс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16 327,1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32 654,17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 шаруашылығы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өткізілген биязы және жартылай биязы жүн құнын арзандату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60-тан басталатын жүн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50-ден басталатын жүн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4 333 687,7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