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7a12" w14:textId="a5f7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мемлекеттік орман қоры учаскелеріндегі орман пайдаланудың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2019 жылғы 13 қыркүйектегі № 42/437-VI шешімі. Түркістан облысының Әділет департаментінде 2019 жылғы 8 қазанда № 5203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2018 жылғы 25 желтоқсандағы "Салық және бюджетке төленетін басқа да міндетті төлемдер туралы" (Салық кодексі) кодексінің 587-бабының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мемлекеттік орман қоры учаскелеріндегі орман пайдаланудың төлемақы мөлшерлемелері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облыстық мәслихатының 2015 жылғы 9 желтоқсандағы № 44/358-V "Оңтүстік Қазақстан облысының мемлекеттік орман қоры учаскелеріндегі орман пайдаланудың төлемақы ставкаларын бекіту туралы (Нормативтік құқықтық актілерді мемлекеттік тіркеу тізілімінде 2016 жылғы 5 қаңтарда № 3510 тіркелген, 2016 жылы 14 қаңтарда "Оңтүстік Қазақстан" газетінде № 5-6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Түркістан облыстық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42/437-VI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мемлекеттік орман қоры учаскелерінде орманды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347"/>
        <w:gridCol w:w="1347"/>
        <w:gridCol w:w="1348"/>
        <w:gridCol w:w="1348"/>
        <w:gridCol w:w="2007"/>
        <w:gridCol w:w="2008"/>
        <w:gridCol w:w="2010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пайдаланудың түрлері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(АЕК)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сауықтыру мақсаттарға мемлекеттік орман қоры жерлерін пайдалану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мәдени,рекреациялық, туристік және спорттық мақсаттарға мемлекеттік орман қоры жерлерін пайдалану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мұқтаждықтары үшін орман қоры учаскелерін пайдалану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пайдалану (1-10 жылға дейін)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сауықтыру мақсаттарға мемлекеттік орман қоры жерлерін пайдалану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күніне/ адам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мәдени,рекреациялық, туристік және спорттық мақсаттарға мемлекеттік орман қоры жерлерін пайдалану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ұяларын орналастыру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өсіру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бақша шаруашылығы және өзге де ауыл шаруашылығы дақылдарын өсіру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Салық кодексінің 510-бабының 1 тармағының талаптары ескеріле отырып, 503,506 (508) баптарға сәйкес жер салығы (белгіленген базалық мөлшерлемелері) деңгейінде айқындалады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нашар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 үшін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топтары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гектарға)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гектарға)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төлдері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жаюдың төлемақы мөлшерлемелері (теңге)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42/437-VI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мемлекеттік орман қоры учаскелерінде дәрілік өсімдіктерді, жабайы жемістерді, жаңғақтарды, жидектерді, техникалық шикізатты, қамыс пен саңырауқұлақтарды жинау және дайындау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182"/>
        <w:gridCol w:w="906"/>
        <w:gridCol w:w="2531"/>
        <w:gridCol w:w="4385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мен жеміс-жидектердің атаулары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 (құрғақ күйінде)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– дәрмектік өсімдіктер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 қарақат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0,2289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бессмертник (цмин)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Алқызыл долана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0,1437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 жоңышқа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жұпаргүл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0,2158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 шаңқурай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гүлдер, жапырақтар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жалбыз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бақбақ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түйшетен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бақа жапырақ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түймедағы (ромашка)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гүлсебеттер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0,1504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Сұңғыла (цистанхе)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кереуік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Жаңғақтар мен жемістер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сабағы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0,0423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 шырғанақ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Қызыл, қара қарақат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0,2376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қара тұт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шикізаттар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42/437-VI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мемлекеттік орман қоры учаскелерінде екінші дәрежелі сүрек ресурстарын дайындағаны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5126"/>
        <w:gridCol w:w="1268"/>
        <w:gridCol w:w="1724"/>
        <w:gridCol w:w="2918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тұқымдастарының атаулары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сүрек ресурстары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Қарағаш, үйеңкі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тал, терек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 жаңғақ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0,017 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долана, шие, жиде, түт ағашы, алма ағашы, өзге де ағаш тұқымдастар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Салық кодексінің 587-бабының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3-тармағына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кеспеағаш аймағының жалпыға ортақ пайдаланатын жолдардың қашықтығына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қарай төлемақы мөлшерлемелеріне мына коэффициенттер қолданылады: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км дейін -1,30; 40,1-60 км дейін - 0,75; 100 км астам -0,30.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10,1-25 км дейін -1,20; 60,1- 80 км дейін – 0,55;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25,1- 40 км дейін-1,00; 80,1- 100 км дейін– 0,40;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