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228de6" w14:textId="d228de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Түркістан облысының жасыл екпелерді күтіп ұстаудың және қорғаудың Қағидаларын, қалалары мен елді мекендерінің аумақтарында абаттандырудың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облыстық мәслихатының 2019 жылғы 13 қыркүйектегі № 42/436-VI шешімі. Түркістан облысының Әділет департаментінде 2019 жылғы 8 қазанда № 5202 болып тіркелді. Күші жойылды - Түркістан облыстық мәслихатының 2023 жылғы 10 шілдедегі № 4/49-VIII шешімімен</w:t>
      </w:r>
    </w:p>
    <w:p>
      <w:pPr>
        <w:spacing w:after="0"/>
        <w:ind w:left="0"/>
        <w:jc w:val="both"/>
      </w:pPr>
      <w:bookmarkStart w:name="z1" w:id="0"/>
      <w:r>
        <w:rPr>
          <w:rFonts w:ascii="Times New Roman"/>
          <w:b w:val="false"/>
          <w:i w:val="false"/>
          <w:color w:val="ff0000"/>
          <w:sz w:val="28"/>
        </w:rPr>
        <w:t xml:space="preserve">
      Ескерту. Күші жойылды - Түркістан облыстық мәслихатының 10.07.2023 № 4/49-VIII (алғашқы ресми жарияланған күнінен кейін күнтізбелік он күн өткен соң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 1-тармағының </w:t>
      </w:r>
      <w:r>
        <w:rPr>
          <w:rFonts w:ascii="Times New Roman"/>
          <w:b w:val="false"/>
          <w:i w:val="false"/>
          <w:color w:val="000000"/>
          <w:sz w:val="28"/>
        </w:rPr>
        <w:t>4-2) тармақшасына</w:t>
      </w:r>
      <w:r>
        <w:rPr>
          <w:rFonts w:ascii="Times New Roman"/>
          <w:b w:val="false"/>
          <w:i w:val="false"/>
          <w:color w:val="000000"/>
          <w:sz w:val="28"/>
        </w:rPr>
        <w:t xml:space="preserve"> сәйкес Түркістан облыстық мәслихаты ШЕШІМ ҚАБЫЛДАДЫҚ:</w:t>
      </w:r>
    </w:p>
    <w:bookmarkStart w:name="z2" w:id="1"/>
    <w:p>
      <w:pPr>
        <w:spacing w:after="0"/>
        <w:ind w:left="0"/>
        <w:jc w:val="both"/>
      </w:pPr>
      <w:r>
        <w:rPr>
          <w:rFonts w:ascii="Times New Roman"/>
          <w:b w:val="false"/>
          <w:i w:val="false"/>
          <w:color w:val="000000"/>
          <w:sz w:val="28"/>
        </w:rPr>
        <w:t>
      1. Қоса берілген:</w:t>
      </w:r>
    </w:p>
    <w:bookmarkEnd w:id="1"/>
    <w:bookmarkStart w:name="z3" w:id="2"/>
    <w:p>
      <w:pPr>
        <w:spacing w:after="0"/>
        <w:ind w:left="0"/>
        <w:jc w:val="both"/>
      </w:pPr>
      <w:r>
        <w:rPr>
          <w:rFonts w:ascii="Times New Roman"/>
          <w:b w:val="false"/>
          <w:i w:val="false"/>
          <w:color w:val="000000"/>
          <w:sz w:val="28"/>
        </w:rPr>
        <w:t xml:space="preserve">
      1) Түркістан облысының жасыл екпелерді күтіп-ұстаудың және қорғаудың </w:t>
      </w:r>
      <w:r>
        <w:rPr>
          <w:rFonts w:ascii="Times New Roman"/>
          <w:b w:val="false"/>
          <w:i w:val="false"/>
          <w:color w:val="000000"/>
          <w:sz w:val="28"/>
        </w:rPr>
        <w:t>Қағидалары</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2) Түркістан облысының қалалары мен елді мекендерінің аумақтарын абаттандырудың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3"/>
    <w:bookmarkStart w:name="z5" w:id="4"/>
    <w:p>
      <w:pPr>
        <w:spacing w:after="0"/>
        <w:ind w:left="0"/>
        <w:jc w:val="both"/>
      </w:pPr>
      <w:r>
        <w:rPr>
          <w:rFonts w:ascii="Times New Roman"/>
          <w:b w:val="false"/>
          <w:i w:val="false"/>
          <w:color w:val="000000"/>
          <w:sz w:val="28"/>
        </w:rPr>
        <w:t xml:space="preserve">
      2. Оңтүстік Қазақстан облыстық мәслихатының 2013 жылғы 26 маусымдағы </w:t>
      </w:r>
      <w:r>
        <w:rPr>
          <w:rFonts w:ascii="Times New Roman"/>
          <w:b w:val="false"/>
          <w:i w:val="false"/>
          <w:color w:val="000000"/>
          <w:sz w:val="28"/>
        </w:rPr>
        <w:t>№ 14/136-V</w:t>
      </w:r>
      <w:r>
        <w:rPr>
          <w:rFonts w:ascii="Times New Roman"/>
          <w:b w:val="false"/>
          <w:i w:val="false"/>
          <w:color w:val="000000"/>
          <w:sz w:val="28"/>
        </w:rPr>
        <w:t xml:space="preserve"> "Оңтүстік Қазақстан облыстық мәслихатының 2013 жылғы 28 наурыздағы № 12/106-V "Оңтүстік Қазақтан облысының елді мекендерінің шекаралары шегінде Қазақстан Республикасының орман қорына кірмейтін жасыл екпелерді егу, күтіп-ұстау және қорғау Қағидасын бекіту туралы" шешіміне өзгерістер енгізу туралы" (Нормативтік құқықтық актілерді мемлекеттік тіркеу тізілімінде № 2345 тіркелген, 2013 жылғы 3 тамызда "Оңтүстік Қазақстан" газетінде жарияланған) және 2017 жылғы 11 желтоқсандағы </w:t>
      </w:r>
      <w:r>
        <w:rPr>
          <w:rFonts w:ascii="Times New Roman"/>
          <w:b w:val="false"/>
          <w:i w:val="false"/>
          <w:color w:val="000000"/>
          <w:sz w:val="28"/>
        </w:rPr>
        <w:t>№ 18/212-IV</w:t>
      </w:r>
      <w:r>
        <w:rPr>
          <w:rFonts w:ascii="Times New Roman"/>
          <w:b w:val="false"/>
          <w:i w:val="false"/>
          <w:color w:val="000000"/>
          <w:sz w:val="28"/>
        </w:rPr>
        <w:t xml:space="preserve"> "Оңтүстік Қазақстан облысының қалалары және елді мекендерінің аумақтарын абаттандыру қағидаларын бекіту туралы" (Нормативтік құқықтық актілерді мемлекеттік тіркеу тізілімінде № 4354 тіркелген, 2018 жылғы 8 қаңтарда "Оңтүстік Қазақстан" газетінде жарияланған) шешімдерінің күші жойылды деп танылсын.</w:t>
      </w:r>
    </w:p>
    <w:bookmarkEnd w:id="4"/>
    <w:bookmarkStart w:name="z6" w:id="5"/>
    <w:p>
      <w:pPr>
        <w:spacing w:after="0"/>
        <w:ind w:left="0"/>
        <w:jc w:val="both"/>
      </w:pPr>
      <w:r>
        <w:rPr>
          <w:rFonts w:ascii="Times New Roman"/>
          <w:b w:val="false"/>
          <w:i w:val="false"/>
          <w:color w:val="000000"/>
          <w:sz w:val="28"/>
        </w:rPr>
        <w:t>
      3. "Түркістан облыстық мәслихат аппараты" мемлекеттік мекемесі Қазақстан Республикасының заңнамалық актілерінде белгіленген тәртіпте:</w:t>
      </w:r>
    </w:p>
    <w:bookmarkEnd w:id="5"/>
    <w:p>
      <w:pPr>
        <w:spacing w:after="0"/>
        <w:ind w:left="0"/>
        <w:jc w:val="both"/>
      </w:pPr>
      <w:r>
        <w:rPr>
          <w:rFonts w:ascii="Times New Roman"/>
          <w:b w:val="false"/>
          <w:i w:val="false"/>
          <w:color w:val="000000"/>
          <w:sz w:val="28"/>
        </w:rPr>
        <w:t>
      1) осы шешімді "Қазақстан Республикасының Әділет Министрлігі Түркістан облысының Әділет департаменті" Республикалық мемлекеттік мекемесінде мемлекеттік тіркелуін;</w:t>
      </w:r>
    </w:p>
    <w:p>
      <w:pPr>
        <w:spacing w:after="0"/>
        <w:ind w:left="0"/>
        <w:jc w:val="both"/>
      </w:pPr>
      <w:r>
        <w:rPr>
          <w:rFonts w:ascii="Times New Roman"/>
          <w:b w:val="false"/>
          <w:i w:val="false"/>
          <w:color w:val="000000"/>
          <w:sz w:val="28"/>
        </w:rPr>
        <w:t xml:space="preserve">
      2) осы шешімді ресми жарияланғаннан кейін Түркістан облыстық мәслихатының интернет-ресурсында орналастыруды қамтамасыз етсін. </w:t>
      </w:r>
    </w:p>
    <w:bookmarkStart w:name="z7" w:id="6"/>
    <w:p>
      <w:pPr>
        <w:spacing w:after="0"/>
        <w:ind w:left="0"/>
        <w:jc w:val="both"/>
      </w:pPr>
      <w:r>
        <w:rPr>
          <w:rFonts w:ascii="Times New Roman"/>
          <w:b w:val="false"/>
          <w:i w:val="false"/>
          <w:color w:val="000000"/>
          <w:sz w:val="28"/>
        </w:rPr>
        <w:t>
      4. Осы шешім оның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Облыстық мәслихат</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 Тәшімов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Облыстық мәслихат хатшысы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Балабиев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облыстық</w:t>
            </w:r>
            <w:r>
              <w:br/>
            </w:r>
            <w:r>
              <w:rPr>
                <w:rFonts w:ascii="Times New Roman"/>
                <w:b w:val="false"/>
                <w:i w:val="false"/>
                <w:color w:val="000000"/>
                <w:sz w:val="20"/>
              </w:rPr>
              <w:t>мәслихатының</w:t>
            </w:r>
            <w:r>
              <w:br/>
            </w:r>
            <w:r>
              <w:rPr>
                <w:rFonts w:ascii="Times New Roman"/>
                <w:b w:val="false"/>
                <w:i w:val="false"/>
                <w:color w:val="000000"/>
                <w:sz w:val="20"/>
              </w:rPr>
              <w:t>2019 жылғы 13 қыркүйектегі № 42/436-VI</w:t>
            </w:r>
            <w:r>
              <w:br/>
            </w:r>
            <w:r>
              <w:rPr>
                <w:rFonts w:ascii="Times New Roman"/>
                <w:b w:val="false"/>
                <w:i w:val="false"/>
                <w:color w:val="000000"/>
                <w:sz w:val="20"/>
              </w:rPr>
              <w:t>шешімімен бекітілді</w:t>
            </w:r>
          </w:p>
        </w:tc>
      </w:tr>
    </w:tbl>
    <w:bookmarkStart w:name="z9" w:id="7"/>
    <w:p>
      <w:pPr>
        <w:spacing w:after="0"/>
        <w:ind w:left="0"/>
        <w:jc w:val="left"/>
      </w:pPr>
      <w:r>
        <w:rPr>
          <w:rFonts w:ascii="Times New Roman"/>
          <w:b/>
          <w:i w:val="false"/>
          <w:color w:val="000000"/>
        </w:rPr>
        <w:t xml:space="preserve"> Түркістан облысының жасыл екпелерді күтіп-ұстаудың және қорғаудың</w:t>
      </w:r>
      <w:r>
        <w:br/>
      </w:r>
      <w:r>
        <w:rPr>
          <w:rFonts w:ascii="Times New Roman"/>
          <w:b/>
          <w:i w:val="false"/>
          <w:color w:val="000000"/>
        </w:rPr>
        <w:t>Қағидалары</w:t>
      </w:r>
    </w:p>
    <w:bookmarkEnd w:id="7"/>
    <w:bookmarkStart w:name="z10" w:id="8"/>
    <w:p>
      <w:pPr>
        <w:spacing w:after="0"/>
        <w:ind w:left="0"/>
        <w:jc w:val="left"/>
      </w:pPr>
      <w:r>
        <w:rPr>
          <w:rFonts w:ascii="Times New Roman"/>
          <w:b/>
          <w:i w:val="false"/>
          <w:color w:val="000000"/>
        </w:rPr>
        <w:t xml:space="preserve"> 1 тарау. Жалпы ережелер</w:t>
      </w:r>
    </w:p>
    <w:bookmarkEnd w:id="8"/>
    <w:bookmarkStart w:name="z11" w:id="9"/>
    <w:p>
      <w:pPr>
        <w:spacing w:after="0"/>
        <w:ind w:left="0"/>
        <w:jc w:val="both"/>
      </w:pPr>
      <w:r>
        <w:rPr>
          <w:rFonts w:ascii="Times New Roman"/>
          <w:b w:val="false"/>
          <w:i w:val="false"/>
          <w:color w:val="000000"/>
          <w:sz w:val="28"/>
        </w:rPr>
        <w:t xml:space="preserve">
      1. Осы Түркістан облысының жасыл екпелерді күтіп-ұстаудың және қорғаудың Қағидалары (бұдан әрі - </w:t>
      </w:r>
      <w:r>
        <w:rPr>
          <w:rFonts w:ascii="Times New Roman"/>
          <w:b w:val="false"/>
          <w:i w:val="false"/>
          <w:color w:val="000000"/>
          <w:sz w:val="28"/>
        </w:rPr>
        <w:t>Қағида</w:t>
      </w:r>
      <w:r>
        <w:rPr>
          <w:rFonts w:ascii="Times New Roman"/>
          <w:b w:val="false"/>
          <w:i w:val="false"/>
          <w:color w:val="000000"/>
          <w:sz w:val="28"/>
        </w:rPr>
        <w:t xml:space="preserve">) Қазақстан Республикасының 1999 жылғы 1 шілдедегі </w:t>
      </w:r>
      <w:r>
        <w:rPr>
          <w:rFonts w:ascii="Times New Roman"/>
          <w:b w:val="false"/>
          <w:i w:val="false"/>
          <w:color w:val="000000"/>
          <w:sz w:val="28"/>
        </w:rPr>
        <w:t>Азаматтық кодексіне</w:t>
      </w:r>
      <w:r>
        <w:rPr>
          <w:rFonts w:ascii="Times New Roman"/>
          <w:b w:val="false"/>
          <w:i w:val="false"/>
          <w:color w:val="000000"/>
          <w:sz w:val="28"/>
        </w:rPr>
        <w:t xml:space="preserve"> (Ерекше бөлім), Қазақстан Республикасының 2003 жылғы 20 маусымдағы </w:t>
      </w:r>
      <w:r>
        <w:rPr>
          <w:rFonts w:ascii="Times New Roman"/>
          <w:b w:val="false"/>
          <w:i w:val="false"/>
          <w:color w:val="000000"/>
          <w:sz w:val="28"/>
        </w:rPr>
        <w:t>Жер кодексіне</w:t>
      </w:r>
      <w:r>
        <w:rPr>
          <w:rFonts w:ascii="Times New Roman"/>
          <w:b w:val="false"/>
          <w:i w:val="false"/>
          <w:color w:val="000000"/>
          <w:sz w:val="28"/>
        </w:rPr>
        <w:t xml:space="preserve">, Қазақстан Республикасының 2007 жылғы 9 қаңтардағы </w:t>
      </w:r>
      <w:r>
        <w:rPr>
          <w:rFonts w:ascii="Times New Roman"/>
          <w:b w:val="false"/>
          <w:i w:val="false"/>
          <w:color w:val="000000"/>
          <w:sz w:val="28"/>
        </w:rPr>
        <w:t>Экологиялық кодексіне</w:t>
      </w:r>
      <w:r>
        <w:rPr>
          <w:rFonts w:ascii="Times New Roman"/>
          <w:b w:val="false"/>
          <w:i w:val="false"/>
          <w:color w:val="000000"/>
          <w:sz w:val="28"/>
        </w:rPr>
        <w:t xml:space="preserve">, "Әкімшілік құқық бұзушылық туралы" Қазақстан Республикасының 2004 жылғы 5 шілдедегі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16 шілдедегі </w:t>
      </w:r>
      <w:r>
        <w:rPr>
          <w:rFonts w:ascii="Times New Roman"/>
          <w:b w:val="false"/>
          <w:i w:val="false"/>
          <w:color w:val="000000"/>
          <w:sz w:val="28"/>
        </w:rPr>
        <w:t>"Қазақстан Республикасындағы сәулет, қала құрылысы және құрылыс қызметі туралы"</w:t>
      </w:r>
      <w:r>
        <w:rPr>
          <w:rFonts w:ascii="Times New Roman"/>
          <w:b w:val="false"/>
          <w:i w:val="false"/>
          <w:color w:val="000000"/>
          <w:sz w:val="28"/>
        </w:rPr>
        <w:t xml:space="preserve"> (бұдан әрі - Заң),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заңдарына, Қазақстан Республикасы Ұлттық экономика министрінің 2015 жылғы 20 наурыздағы № 235 "Жасыл екпелерді күтіп-ұстаудың және қорғаудың, қалалар және елді мекендердің аумақтарын абаттандырудың үлгі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және өзге де нормативтік құқықтық актілерге сәйкес әзірленді.</w:t>
      </w:r>
    </w:p>
    <w:bookmarkEnd w:id="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Қағида</w:t>
      </w:r>
      <w:r>
        <w:rPr>
          <w:rFonts w:ascii="Times New Roman"/>
          <w:b w:val="false"/>
          <w:i w:val="false"/>
          <w:color w:val="000000"/>
          <w:sz w:val="28"/>
        </w:rPr>
        <w:t xml:space="preserve"> бұрыннан бар жеке тұрғын үй, азаматтардың саяжай учаскелеріне және мемлекеттік орман қоры учаскелеріне және республикалық маңызы бар ерекше қорғалатын табиғи аумақтарға қолданылмайды.</w:t>
      </w:r>
    </w:p>
    <w:bookmarkStart w:name="z12" w:id="10"/>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Қағида</w:t>
      </w:r>
      <w:r>
        <w:rPr>
          <w:rFonts w:ascii="Times New Roman"/>
          <w:b w:val="false"/>
          <w:i w:val="false"/>
          <w:color w:val="000000"/>
          <w:sz w:val="28"/>
        </w:rPr>
        <w:t xml:space="preserve"> Түркістан облысының жасыл екпелерді күтіп-ұстау және қорғау саласындағы тәртіпті айқындайды және қатынастарды реттейді.</w:t>
      </w:r>
    </w:p>
    <w:bookmarkEnd w:id="10"/>
    <w:bookmarkStart w:name="z13" w:id="11"/>
    <w:p>
      <w:pPr>
        <w:spacing w:after="0"/>
        <w:ind w:left="0"/>
        <w:jc w:val="both"/>
      </w:pPr>
      <w:r>
        <w:rPr>
          <w:rFonts w:ascii="Times New Roman"/>
          <w:b w:val="false"/>
          <w:i w:val="false"/>
          <w:color w:val="000000"/>
          <w:sz w:val="28"/>
        </w:rPr>
        <w:t xml:space="preserve">
      3. Осы </w:t>
      </w:r>
      <w:r>
        <w:rPr>
          <w:rFonts w:ascii="Times New Roman"/>
          <w:b w:val="false"/>
          <w:i w:val="false"/>
          <w:color w:val="000000"/>
          <w:sz w:val="28"/>
        </w:rPr>
        <w:t>Қағидада</w:t>
      </w:r>
      <w:r>
        <w:rPr>
          <w:rFonts w:ascii="Times New Roman"/>
          <w:b w:val="false"/>
          <w:i w:val="false"/>
          <w:color w:val="000000"/>
          <w:sz w:val="28"/>
        </w:rPr>
        <w:t xml:space="preserve"> мынадай ұғымдар пайдаланылады:</w:t>
      </w:r>
    </w:p>
    <w:bookmarkEnd w:id="11"/>
    <w:p>
      <w:pPr>
        <w:spacing w:after="0"/>
        <w:ind w:left="0"/>
        <w:jc w:val="both"/>
      </w:pPr>
      <w:r>
        <w:rPr>
          <w:rFonts w:ascii="Times New Roman"/>
          <w:b w:val="false"/>
          <w:i w:val="false"/>
          <w:color w:val="000000"/>
          <w:sz w:val="28"/>
        </w:rPr>
        <w:t>
      1) абаттандыру - сол немесе өзге аумақты құрылыс және мақсаты бойынша қалыпты пайдалану үшін жарамды жағдайға келтіру, халықтың дені сау, жайлы және мәдениетті өмір сүру жағдайын жасау мақсатында жүзеге асырылатын жұмыстардың (аумақтарды инженерлік дайындау және қауіпсіздігін қамтамасыз ету, жолдарды салу, коммуникациялық желілерді және сумен жабдықтау, кәріз, энергиямен жабдықтау құрылыстарын, жабындар құрылғыларын дамыту, монументті өнердің шағын сәулеттік нысандары мен объектілерін орналастыру, көгалдандыруды жобалау, шу деңгейін азайту, микроклиматты жақсарту, ауа бассейнін, ашық су айдындары мен топырақты ластанудан қорғау бойынша) және көрсетілетін қызмет (аумақтарды құрғатуға және көгалдандыруға тазалау, жинау, санитариялық тазалау бойынша) жиынтығы;</w:t>
      </w:r>
    </w:p>
    <w:p>
      <w:pPr>
        <w:spacing w:after="0"/>
        <w:ind w:left="0"/>
        <w:jc w:val="both"/>
      </w:pPr>
      <w:r>
        <w:rPr>
          <w:rFonts w:ascii="Times New Roman"/>
          <w:b w:val="false"/>
          <w:i w:val="false"/>
          <w:color w:val="000000"/>
          <w:sz w:val="28"/>
        </w:rPr>
        <w:t xml:space="preserve">
      2) ағаштарды кесу - "Рұқсаттар және хабарламалар туралы" 2014 жылғы 16 мамырдағы Қазақстан Республикасының Заңы (бұдан әрі - </w:t>
      </w:r>
      <w:r>
        <w:rPr>
          <w:rFonts w:ascii="Times New Roman"/>
          <w:b w:val="false"/>
          <w:i w:val="false"/>
          <w:color w:val="000000"/>
          <w:sz w:val="28"/>
        </w:rPr>
        <w:t>Рұқсаттар туралы Заң</w:t>
      </w:r>
      <w:r>
        <w:rPr>
          <w:rFonts w:ascii="Times New Roman"/>
          <w:b w:val="false"/>
          <w:i w:val="false"/>
          <w:color w:val="000000"/>
          <w:sz w:val="28"/>
        </w:rPr>
        <w:t xml:space="preserve">) </w:t>
      </w:r>
      <w:r>
        <w:rPr>
          <w:rFonts w:ascii="Times New Roman"/>
          <w:b w:val="false"/>
          <w:i w:val="false"/>
          <w:color w:val="000000"/>
          <w:sz w:val="28"/>
        </w:rPr>
        <w:t>2-қосымшасының</w:t>
      </w:r>
      <w:r>
        <w:rPr>
          <w:rFonts w:ascii="Times New Roman"/>
          <w:b w:val="false"/>
          <w:i w:val="false"/>
          <w:color w:val="000000"/>
          <w:sz w:val="28"/>
        </w:rPr>
        <w:t xml:space="preserve"> 159-тармағына сәйкес уәкілетті органның рұқсаты бойынша жүзеге асырылатын ағаштарды кесу (қайта отырғызу) бойынша жұмыс;</w:t>
      </w:r>
    </w:p>
    <w:p>
      <w:pPr>
        <w:spacing w:after="0"/>
        <w:ind w:left="0"/>
        <w:jc w:val="both"/>
      </w:pPr>
      <w:r>
        <w:rPr>
          <w:rFonts w:ascii="Times New Roman"/>
          <w:b w:val="false"/>
          <w:i w:val="false"/>
          <w:color w:val="000000"/>
          <w:sz w:val="28"/>
        </w:rPr>
        <w:t>
      3) ұшарбасты қалыптастыру - белгілі бір эстетикалық түр беру және жасыл екпелерді жасарту мақсатында олардың солып қалуына әкеп соқтырмайтын, пішіндеуге келетін бұтақтар мен өркендерді, жекелеген ағаштарды, бұталарды және жолдағы екпелерді кесу.</w:t>
      </w:r>
    </w:p>
    <w:p>
      <w:pPr>
        <w:spacing w:after="0"/>
        <w:ind w:left="0"/>
        <w:jc w:val="both"/>
      </w:pPr>
      <w:r>
        <w:rPr>
          <w:rFonts w:ascii="Times New Roman"/>
          <w:b w:val="false"/>
          <w:i w:val="false"/>
          <w:color w:val="000000"/>
          <w:sz w:val="28"/>
        </w:rPr>
        <w:t>
      4) дендрологиялық жоспар - құрылыс салу аймағын ескере отырып көкжелектердің, алаңқайлардың, жолдардың, су айдындарының ашық учаскелерімен үйлесімділікте өсіп тұрған және отырғызылуы жоспарланып отырған ағаш-бұтақ өсімдіктерінің жасыл екпелерінің сандық және түрлік құрамы көрсетілген жасыл екпелерді отырғызу жоспары;</w:t>
      </w:r>
    </w:p>
    <w:p>
      <w:pPr>
        <w:spacing w:after="0"/>
        <w:ind w:left="0"/>
        <w:jc w:val="both"/>
      </w:pPr>
      <w:r>
        <w:rPr>
          <w:rFonts w:ascii="Times New Roman"/>
          <w:b w:val="false"/>
          <w:i w:val="false"/>
          <w:color w:val="000000"/>
          <w:sz w:val="28"/>
        </w:rPr>
        <w:t>
      5) жалпыға ортақ жерлер - алаңдар, көшелер, тротуарлар, өтпе жолдар, жолдар, жағалаулар, саябақтар, скверлер, қала ормандары, бульварлар, су айдындары, жағажайлар, зираттар және халықтың мұқтаждықтарын қанағаттандыруға арналған өзге де объектілер (жалпыға ортақ инженерлік жүйелер) орналасқан және оларға арналған жерлер;</w:t>
      </w:r>
    </w:p>
    <w:p>
      <w:pPr>
        <w:spacing w:after="0"/>
        <w:ind w:left="0"/>
        <w:jc w:val="both"/>
      </w:pPr>
      <w:r>
        <w:rPr>
          <w:rFonts w:ascii="Times New Roman"/>
          <w:b w:val="false"/>
          <w:i w:val="false"/>
          <w:color w:val="000000"/>
          <w:sz w:val="28"/>
        </w:rPr>
        <w:t>
      6) жасарту - қаңқалы және жартылай қаңқалы бұтақтарды қатты қысқарту, өркендерді сирету және реттеу, бас жағы мен бұталардың құрғау салдарынан өзінің декоративтік сапасын жоғалтқан, сау діңді және сүңгекті жасарту үшін жарамды ересек ағаштардың кемінде 3,5 метр биіктіктегі діңдерін кесу;</w:t>
      </w:r>
    </w:p>
    <w:p>
      <w:pPr>
        <w:spacing w:after="0"/>
        <w:ind w:left="0"/>
        <w:jc w:val="both"/>
      </w:pPr>
      <w:r>
        <w:rPr>
          <w:rFonts w:ascii="Times New Roman"/>
          <w:b w:val="false"/>
          <w:i w:val="false"/>
          <w:color w:val="000000"/>
          <w:sz w:val="28"/>
        </w:rPr>
        <w:t>
      7) жасыл алқап - түрлік құрамына қарамастан кемінде 0,125 га аумақта кемінде 50 дана ағашы бар көгалдандырылған аумақ;</w:t>
      </w:r>
    </w:p>
    <w:p>
      <w:pPr>
        <w:spacing w:after="0"/>
        <w:ind w:left="0"/>
        <w:jc w:val="both"/>
      </w:pPr>
      <w:r>
        <w:rPr>
          <w:rFonts w:ascii="Times New Roman"/>
          <w:b w:val="false"/>
          <w:i w:val="false"/>
          <w:color w:val="000000"/>
          <w:sz w:val="28"/>
        </w:rPr>
        <w:t>
      8) жасыл екпелер - азаматтық заңнамаға сәйкес жылжымайтын мүлік болып табылатын және қаланың бірыңғай жасыл қорын құрайтын табиғи өскен және жасанды егілген ағаш бұтақты және шөпті өсімдіктер;</w:t>
      </w:r>
    </w:p>
    <w:p>
      <w:pPr>
        <w:spacing w:after="0"/>
        <w:ind w:left="0"/>
        <w:jc w:val="both"/>
      </w:pPr>
      <w:r>
        <w:rPr>
          <w:rFonts w:ascii="Times New Roman"/>
          <w:b w:val="false"/>
          <w:i w:val="false"/>
          <w:color w:val="000000"/>
          <w:sz w:val="28"/>
        </w:rPr>
        <w:t>
      9) жасыл екпелерді жою - жасыл екпелердің өсуінің тоқтауына әкелетін зақымдану;</w:t>
      </w:r>
    </w:p>
    <w:p>
      <w:pPr>
        <w:spacing w:after="0"/>
        <w:ind w:left="0"/>
        <w:jc w:val="both"/>
      </w:pPr>
      <w:r>
        <w:rPr>
          <w:rFonts w:ascii="Times New Roman"/>
          <w:b w:val="false"/>
          <w:i w:val="false"/>
          <w:color w:val="000000"/>
          <w:sz w:val="28"/>
        </w:rPr>
        <w:t>
      10) жасыл екпелерді күтіп-ұстау және қорғау - жасыл екпелерді, көгалдандырылған аумақтар мен жасыл алқаптарды құруға, сақтауға және өсіруге (оның ішінде кесілген жасыл екпелерді өтемдік қалпына келтіруге) бағытталған құқықтық, әкімшілік, ұйымдастырушылық және экономикалық шаралар жүйесі;</w:t>
      </w:r>
    </w:p>
    <w:p>
      <w:pPr>
        <w:spacing w:after="0"/>
        <w:ind w:left="0"/>
        <w:jc w:val="both"/>
      </w:pPr>
      <w:r>
        <w:rPr>
          <w:rFonts w:ascii="Times New Roman"/>
          <w:b w:val="false"/>
          <w:i w:val="false"/>
          <w:color w:val="000000"/>
          <w:sz w:val="28"/>
        </w:rPr>
        <w:t>
      11) жасыл екпелерді сақтау - абаттандыру және құрылыс жұмыстарының нүктесіне түсетін, аса құнды екпелердің тұқымдарын сақтауға бағытталған іс-шаралар кешені;</w:t>
      </w:r>
    </w:p>
    <w:p>
      <w:pPr>
        <w:spacing w:after="0"/>
        <w:ind w:left="0"/>
        <w:jc w:val="both"/>
      </w:pPr>
      <w:r>
        <w:rPr>
          <w:rFonts w:ascii="Times New Roman"/>
          <w:b w:val="false"/>
          <w:i w:val="false"/>
          <w:color w:val="000000"/>
          <w:sz w:val="28"/>
        </w:rPr>
        <w:t>
      12) жасыл екпелерді орман-патологиялық зерттеу зиянкестердің (жәндіктердің) болуын арнайы зерттеу, ауру белгілері мен ошақтарының болуын, діңдерде, тамыр жүйесі мен ұшарбаста зең ауруларымен (паразиттермен) зақымдану белгілерінің болуын анықтау. Егер екпелердің 50 (елу) % - дан астамы аурулардан зақымданған болса, олар міндетті түрде кесілуі тиіс.</w:t>
      </w:r>
    </w:p>
    <w:p>
      <w:pPr>
        <w:spacing w:after="0"/>
        <w:ind w:left="0"/>
        <w:jc w:val="both"/>
      </w:pPr>
      <w:r>
        <w:rPr>
          <w:rFonts w:ascii="Times New Roman"/>
          <w:b w:val="false"/>
          <w:i w:val="false"/>
          <w:color w:val="000000"/>
          <w:sz w:val="28"/>
        </w:rPr>
        <w:t>
      13) жасыл екпелерді түгендеу (тал басын санау) - көгалдандыру объектілерінің сандық және сапалық сипаттамаларын толық көрсете отырып, оларды есепке алу жөніндегі іс-шаралар кешені, сондай-ақ жоспарлы негізде әрбір көгалдандыру элементін графикалық бейнелеу;</w:t>
      </w:r>
    </w:p>
    <w:p>
      <w:pPr>
        <w:spacing w:after="0"/>
        <w:ind w:left="0"/>
        <w:jc w:val="both"/>
      </w:pPr>
      <w:r>
        <w:rPr>
          <w:rFonts w:ascii="Times New Roman"/>
          <w:b w:val="false"/>
          <w:i w:val="false"/>
          <w:color w:val="000000"/>
          <w:sz w:val="28"/>
        </w:rPr>
        <w:t>
      14) жасыл екпелер тізілімі - жасыл екпелердің типтері, түрлік құрамы, алаңының көлемі, жай-күйі және орналасуы туралы деректер жиынтығы;</w:t>
      </w:r>
    </w:p>
    <w:p>
      <w:pPr>
        <w:spacing w:after="0"/>
        <w:ind w:left="0"/>
        <w:jc w:val="both"/>
      </w:pPr>
      <w:r>
        <w:rPr>
          <w:rFonts w:ascii="Times New Roman"/>
          <w:b w:val="false"/>
          <w:i w:val="false"/>
          <w:color w:val="000000"/>
          <w:sz w:val="28"/>
        </w:rPr>
        <w:t>
      15) жеке тұрғын үй - үй маңындағы учаскеде орналасқан және шаруашылық пен басқа да құрылыстармен және жасыл екпелермен бiрге азаматтың меншiгiндегi жеке (отбасымен) тұруға арналған үй;</w:t>
      </w:r>
    </w:p>
    <w:p>
      <w:pPr>
        <w:spacing w:after="0"/>
        <w:ind w:left="0"/>
        <w:jc w:val="both"/>
      </w:pPr>
      <w:r>
        <w:rPr>
          <w:rFonts w:ascii="Times New Roman"/>
          <w:b w:val="false"/>
          <w:i w:val="false"/>
          <w:color w:val="000000"/>
          <w:sz w:val="28"/>
        </w:rPr>
        <w:t>
      16) көгалдандырылған аумақ - табиғи жолмен өнiп шыққан өсiмдiктер орналасқан, жасанды жолмен жасалған бау-саябақ кешендерi және объектiлер, бульварлар, скверлер, көгалдар, гүлдер орналасқан жер учаскесі;</w:t>
      </w:r>
    </w:p>
    <w:p>
      <w:pPr>
        <w:spacing w:after="0"/>
        <w:ind w:left="0"/>
        <w:jc w:val="both"/>
      </w:pPr>
      <w:r>
        <w:rPr>
          <w:rFonts w:ascii="Times New Roman"/>
          <w:b w:val="false"/>
          <w:i w:val="false"/>
          <w:color w:val="000000"/>
          <w:sz w:val="28"/>
        </w:rPr>
        <w:t>
      17) күтіп-баптау - өсімдіктердің жерасты бөлігін және топырағын күтіп-баптау (қоректендіру, суару, қопсыту және өзге де іс-әрекеттер);</w:t>
      </w:r>
    </w:p>
    <w:p>
      <w:pPr>
        <w:spacing w:after="0"/>
        <w:ind w:left="0"/>
        <w:jc w:val="both"/>
      </w:pPr>
      <w:r>
        <w:rPr>
          <w:rFonts w:ascii="Times New Roman"/>
          <w:b w:val="false"/>
          <w:i w:val="false"/>
          <w:color w:val="000000"/>
          <w:sz w:val="28"/>
        </w:rPr>
        <w:t>
      18) өтемдік отырғызу жоспары - отырғызудың сандық бөлігін, тұқымдық құрамын, көлемін, күнтізбелік мерзімін, сонымен қатар жоспарлы негізге орайластырылған отырғызуды орналастырудың графикалық схемасын қамтитын кесуге, санитариялық кесуге ұшыраған ағаштарды отырғызу жоспары;</w:t>
      </w:r>
    </w:p>
    <w:p>
      <w:pPr>
        <w:spacing w:after="0"/>
        <w:ind w:left="0"/>
        <w:jc w:val="both"/>
      </w:pPr>
      <w:r>
        <w:rPr>
          <w:rFonts w:ascii="Times New Roman"/>
          <w:b w:val="false"/>
          <w:i w:val="false"/>
          <w:color w:val="000000"/>
          <w:sz w:val="28"/>
        </w:rPr>
        <w:t>
      19) өтемдiк отырғызу - уәкілетті орган дендрологиялық жоспарға сәйкес айқындаған арнайы учаскелерде кесілген ағаштардың орнына отырғызу;</w:t>
      </w:r>
    </w:p>
    <w:p>
      <w:pPr>
        <w:spacing w:after="0"/>
        <w:ind w:left="0"/>
        <w:jc w:val="both"/>
      </w:pPr>
      <w:r>
        <w:rPr>
          <w:rFonts w:ascii="Times New Roman"/>
          <w:b w:val="false"/>
          <w:i w:val="false"/>
          <w:color w:val="000000"/>
          <w:sz w:val="28"/>
        </w:rPr>
        <w:t>
      20) өтпе жол – тұрғын үйлер мен қоғамдық ғимараттарға, мекемелерге, кәсіпорындарға, шағын аудандар, орамдар, елді мекендер ішіндегі құрылыс объектілеріне көлік құралдарының кіруін қамтамасыз ететін жол элементі;</w:t>
      </w:r>
    </w:p>
    <w:p>
      <w:pPr>
        <w:spacing w:after="0"/>
        <w:ind w:left="0"/>
        <w:jc w:val="both"/>
      </w:pPr>
      <w:r>
        <w:rPr>
          <w:rFonts w:ascii="Times New Roman"/>
          <w:b w:val="false"/>
          <w:i w:val="false"/>
          <w:color w:val="000000"/>
          <w:sz w:val="28"/>
        </w:rPr>
        <w:t>
      21) санитариялық кесу – авариялық жағдай туғызатын (электр беру желілерінде, газ құбырларында жатқан, ғимараттардың жамылғысын зақымдайтын, жол қозғалысының қауіпсіздігіне қатер төндіретін), ауырған, құрғай бастаған, құрғақ және зақымданған бұтақтарды кесу;</w:t>
      </w:r>
    </w:p>
    <w:p>
      <w:pPr>
        <w:spacing w:after="0"/>
        <w:ind w:left="0"/>
        <w:jc w:val="both"/>
      </w:pPr>
      <w:r>
        <w:rPr>
          <w:rFonts w:ascii="Times New Roman"/>
          <w:b w:val="false"/>
          <w:i w:val="false"/>
          <w:color w:val="000000"/>
          <w:sz w:val="28"/>
        </w:rPr>
        <w:t>
      22) тротуар – жаяу жүргіншілердің жүруіне арналған, жолдың жүру бөлігімен шектесетін немесе одан көгалмен немесе арық жүйесімен бөлінген жолдың элементі;</w:t>
      </w:r>
    </w:p>
    <w:p>
      <w:pPr>
        <w:spacing w:after="0"/>
        <w:ind w:left="0"/>
        <w:jc w:val="both"/>
      </w:pPr>
      <w:r>
        <w:rPr>
          <w:rFonts w:ascii="Times New Roman"/>
          <w:b w:val="false"/>
          <w:i w:val="false"/>
          <w:color w:val="000000"/>
          <w:sz w:val="28"/>
        </w:rPr>
        <w:t>
      23) уәкілетті орган – жасыл екпелерді күтіп-ұстау және қорғау мәселелерін реттеу саласындағы функцияларды жүзеге асыратын жергілікті атқарушы органның құрылымдық бөлімшесі;</w:t>
      </w:r>
    </w:p>
    <w:p>
      <w:pPr>
        <w:spacing w:after="0"/>
        <w:ind w:left="0"/>
        <w:jc w:val="both"/>
      </w:pPr>
      <w:r>
        <w:rPr>
          <w:rFonts w:ascii="Times New Roman"/>
          <w:b w:val="false"/>
          <w:i w:val="false"/>
          <w:color w:val="000000"/>
          <w:sz w:val="28"/>
        </w:rPr>
        <w:t xml:space="preserve">
      24) ұйым –жасыл желектерді күтіп-ұстау және қорғау саласында маманданып жүрген жеке немесе заңды тұлға; </w:t>
      </w:r>
    </w:p>
    <w:p>
      <w:pPr>
        <w:spacing w:after="0"/>
        <w:ind w:left="0"/>
        <w:jc w:val="both"/>
      </w:pPr>
      <w:r>
        <w:rPr>
          <w:rFonts w:ascii="Times New Roman"/>
          <w:b w:val="false"/>
          <w:i w:val="false"/>
          <w:color w:val="000000"/>
          <w:sz w:val="28"/>
        </w:rPr>
        <w:t xml:space="preserve">
      25) шағын сәулеттік нысандар – декоративтік сипаттағы және іс жүзінде пайдаланылатын объектілер (мүсiндер, субұрқақтар, барельефтер, гүл құмыралары, павильондар, күркелер, отырғыштар, құтылар, балалар ойындары және ересектердiң демалысына арналған жабдықтар мен конструкциялар); </w:t>
      </w:r>
    </w:p>
    <w:p>
      <w:pPr>
        <w:spacing w:after="0"/>
        <w:ind w:left="0"/>
        <w:jc w:val="both"/>
      </w:pPr>
      <w:r>
        <w:rPr>
          <w:rFonts w:ascii="Times New Roman"/>
          <w:b w:val="false"/>
          <w:i w:val="false"/>
          <w:color w:val="000000"/>
          <w:sz w:val="28"/>
        </w:rPr>
        <w:t>
      26) іргелес аумақ – ғимараттар, құрылыстар, қоршаулар, құрылыс алаңшаларының, сауда, жарнама объектілеріне және заңды немесе жеке тұлғалардың балансындағы, меншігіндегі, иелігіндегі, жалға алуындағы басқа объектілер шекараларына тікелей (периметрі бойынша 5 метр шекарадағы) жанасып жатқан аумақ.</w:t>
      </w:r>
    </w:p>
    <w:bookmarkStart w:name="z14" w:id="12"/>
    <w:p>
      <w:pPr>
        <w:spacing w:after="0"/>
        <w:ind w:left="0"/>
        <w:jc w:val="left"/>
      </w:pPr>
      <w:r>
        <w:rPr>
          <w:rFonts w:ascii="Times New Roman"/>
          <w:b/>
          <w:i w:val="false"/>
          <w:color w:val="000000"/>
        </w:rPr>
        <w:t xml:space="preserve"> 2 тарау. Жасыл екпелерді күтіп-ұстау және қорғау</w:t>
      </w:r>
    </w:p>
    <w:bookmarkEnd w:id="12"/>
    <w:bookmarkStart w:name="z15" w:id="13"/>
    <w:p>
      <w:pPr>
        <w:spacing w:after="0"/>
        <w:ind w:left="0"/>
        <w:jc w:val="left"/>
      </w:pPr>
      <w:r>
        <w:rPr>
          <w:rFonts w:ascii="Times New Roman"/>
          <w:b/>
          <w:i w:val="false"/>
          <w:color w:val="000000"/>
        </w:rPr>
        <w:t xml:space="preserve"> 1-параграф. Жасыл екпелерді күтіп-ұстау және қорғау шаралары</w:t>
      </w:r>
    </w:p>
    <w:bookmarkEnd w:id="13"/>
    <w:bookmarkStart w:name="z16" w:id="14"/>
    <w:p>
      <w:pPr>
        <w:spacing w:after="0"/>
        <w:ind w:left="0"/>
        <w:jc w:val="both"/>
      </w:pPr>
      <w:r>
        <w:rPr>
          <w:rFonts w:ascii="Times New Roman"/>
          <w:b w:val="false"/>
          <w:i w:val="false"/>
          <w:color w:val="000000"/>
          <w:sz w:val="28"/>
        </w:rPr>
        <w:t>
      4. Мемлекеттiк орман қоры учаскелерінде және республикалық және жергілікті маңызы бар ерекше қорғалатын табиғи аумақтарда, жеке тұрғын үй және жеке меншік қосалқы шаруашылық аумақтарында өсетін жасыл екпелерді қоспағанда, барлық жасыл екпелер аталған учаскелерде қалалар мен елді мекендердің қорғалуы тиіс бiрыңғай жасыл қор құрады.</w:t>
      </w:r>
    </w:p>
    <w:bookmarkEnd w:id="14"/>
    <w:bookmarkStart w:name="z17" w:id="15"/>
    <w:p>
      <w:pPr>
        <w:spacing w:after="0"/>
        <w:ind w:left="0"/>
        <w:jc w:val="both"/>
      </w:pPr>
      <w:r>
        <w:rPr>
          <w:rFonts w:ascii="Times New Roman"/>
          <w:b w:val="false"/>
          <w:i w:val="false"/>
          <w:color w:val="000000"/>
          <w:sz w:val="28"/>
        </w:rPr>
        <w:t>
      5. Тиісті әкімшілік-аумақтық бірліктің көгалдандырылған аумақтарын дамыту дендрологиялық жоспарға сәйкес жүргізіледі.</w:t>
      </w:r>
    </w:p>
    <w:bookmarkEnd w:id="15"/>
    <w:bookmarkStart w:name="z18" w:id="16"/>
    <w:p>
      <w:pPr>
        <w:spacing w:after="0"/>
        <w:ind w:left="0"/>
        <w:jc w:val="both"/>
      </w:pPr>
      <w:r>
        <w:rPr>
          <w:rFonts w:ascii="Times New Roman"/>
          <w:b w:val="false"/>
          <w:i w:val="false"/>
          <w:color w:val="000000"/>
          <w:sz w:val="28"/>
        </w:rPr>
        <w:t>
      6. Жобалау (жобалау-сметалық) құжаттамасында көзделген аумақтардағы көгалдандыру жөніндегі барлық жұмыс түрлері бекітілген жобалар бойынша орындалады. Аталған жұмыс түрлері Қазақстан Республикасының сәулет, қала құрылысы және құрылыс қызметі саласындағы заңнамасына сәйкес жүзеге асырылады.</w:t>
      </w:r>
    </w:p>
    <w:bookmarkEnd w:id="16"/>
    <w:bookmarkStart w:name="z19" w:id="17"/>
    <w:p>
      <w:pPr>
        <w:spacing w:after="0"/>
        <w:ind w:left="0"/>
        <w:jc w:val="both"/>
      </w:pPr>
      <w:r>
        <w:rPr>
          <w:rFonts w:ascii="Times New Roman"/>
          <w:b w:val="false"/>
          <w:i w:val="false"/>
          <w:color w:val="000000"/>
          <w:sz w:val="28"/>
        </w:rPr>
        <w:t>
      7. Жасыл екпелерді күтіп-ұстау мыналарды қамтиды:</w:t>
      </w:r>
    </w:p>
    <w:bookmarkEnd w:id="17"/>
    <w:p>
      <w:pPr>
        <w:spacing w:after="0"/>
        <w:ind w:left="0"/>
        <w:jc w:val="both"/>
      </w:pPr>
      <w:r>
        <w:rPr>
          <w:rFonts w:ascii="Times New Roman"/>
          <w:b w:val="false"/>
          <w:i w:val="false"/>
          <w:color w:val="000000"/>
          <w:sz w:val="28"/>
        </w:rPr>
        <w:t>
      1) жасыл екпелерді отырғызу;</w:t>
      </w:r>
    </w:p>
    <w:p>
      <w:pPr>
        <w:spacing w:after="0"/>
        <w:ind w:left="0"/>
        <w:jc w:val="both"/>
      </w:pPr>
      <w:r>
        <w:rPr>
          <w:rFonts w:ascii="Times New Roman"/>
          <w:b w:val="false"/>
          <w:i w:val="false"/>
          <w:color w:val="000000"/>
          <w:sz w:val="28"/>
        </w:rPr>
        <w:t>
      2) ағаштардың діңгек қуысын орнатумен қыртыстарды қопсыту, ағаштарды ақтау, жасыл қоршамды қию, ағаштардың діңін көтеру, ағаш өскіндерін жою;</w:t>
      </w:r>
    </w:p>
    <w:p>
      <w:pPr>
        <w:spacing w:after="0"/>
        <w:ind w:left="0"/>
        <w:jc w:val="both"/>
      </w:pPr>
      <w:r>
        <w:rPr>
          <w:rFonts w:ascii="Times New Roman"/>
          <w:b w:val="false"/>
          <w:i w:val="false"/>
          <w:color w:val="000000"/>
          <w:sz w:val="28"/>
        </w:rPr>
        <w:t>
      3) гүлзарлар, көгалдарды орналастыру, арамшөптерді отау, шөптерді шабу, қысқы кезеңде раушан гүлдерін жауып ұстау;</w:t>
      </w:r>
    </w:p>
    <w:p>
      <w:pPr>
        <w:spacing w:after="0"/>
        <w:ind w:left="0"/>
        <w:jc w:val="both"/>
      </w:pPr>
      <w:r>
        <w:rPr>
          <w:rFonts w:ascii="Times New Roman"/>
          <w:b w:val="false"/>
          <w:i w:val="false"/>
          <w:color w:val="000000"/>
          <w:sz w:val="28"/>
        </w:rPr>
        <w:t>
      4) бүкіл вегетациялық кезең бойы жасыл екпелерді суару;</w:t>
      </w:r>
    </w:p>
    <w:p>
      <w:pPr>
        <w:spacing w:after="0"/>
        <w:ind w:left="0"/>
        <w:jc w:val="both"/>
      </w:pPr>
      <w:r>
        <w:rPr>
          <w:rFonts w:ascii="Times New Roman"/>
          <w:b w:val="false"/>
          <w:i w:val="false"/>
          <w:color w:val="000000"/>
          <w:sz w:val="28"/>
        </w:rPr>
        <w:t>
      5) авариялық, құрғаған, жасамыс ағаштарды және бұталарды санитариялық кесу, ұшарбасты қалыптастыру;</w:t>
      </w:r>
    </w:p>
    <w:p>
      <w:pPr>
        <w:spacing w:after="0"/>
        <w:ind w:left="0"/>
        <w:jc w:val="both"/>
      </w:pPr>
      <w:r>
        <w:rPr>
          <w:rFonts w:ascii="Times New Roman"/>
          <w:b w:val="false"/>
          <w:i w:val="false"/>
          <w:color w:val="000000"/>
          <w:sz w:val="28"/>
        </w:rPr>
        <w:t>
      6) тыңайтқыштар салу;</w:t>
      </w:r>
    </w:p>
    <w:p>
      <w:pPr>
        <w:spacing w:after="0"/>
        <w:ind w:left="0"/>
        <w:jc w:val="both"/>
      </w:pPr>
      <w:r>
        <w:rPr>
          <w:rFonts w:ascii="Times New Roman"/>
          <w:b w:val="false"/>
          <w:i w:val="false"/>
          <w:color w:val="000000"/>
          <w:sz w:val="28"/>
        </w:rPr>
        <w:t>
      7) жасыл екпелердің зиянкестерімен және ауруларымен күресу.</w:t>
      </w:r>
    </w:p>
    <w:bookmarkStart w:name="z20" w:id="18"/>
    <w:p>
      <w:pPr>
        <w:spacing w:after="0"/>
        <w:ind w:left="0"/>
        <w:jc w:val="both"/>
      </w:pPr>
      <w:r>
        <w:rPr>
          <w:rFonts w:ascii="Times New Roman"/>
          <w:b w:val="false"/>
          <w:i w:val="false"/>
          <w:color w:val="000000"/>
          <w:sz w:val="28"/>
        </w:rPr>
        <w:t>
      8. Жасыл екпелерді қайта отырғызу жыл ішінде арнайы қайта отырғызу технологиялары сақталған жағдайда жүзеге асырылады. Жапырақты және қылқан жапырақты ағаштардың тиімді ұласып өсуі мақсатында оларды күз түскен кезеңнен бастап көктемнің бас кезіне дейін отырғызу ұсынылады.</w:t>
      </w:r>
    </w:p>
    <w:bookmarkEnd w:id="18"/>
    <w:bookmarkStart w:name="z21" w:id="19"/>
    <w:p>
      <w:pPr>
        <w:spacing w:after="0"/>
        <w:ind w:left="0"/>
        <w:jc w:val="both"/>
      </w:pPr>
      <w:r>
        <w:rPr>
          <w:rFonts w:ascii="Times New Roman"/>
          <w:b w:val="false"/>
          <w:i w:val="false"/>
          <w:color w:val="000000"/>
          <w:sz w:val="28"/>
        </w:rPr>
        <w:t>
      9. Ағаштарды жасарту және қалың өскен ағаштарды сирету іс-шаралар вегетация басталғанға дейін немесе күздің соңында жүргізіледі.</w:t>
      </w:r>
    </w:p>
    <w:bookmarkEnd w:id="19"/>
    <w:bookmarkStart w:name="z22" w:id="20"/>
    <w:p>
      <w:pPr>
        <w:spacing w:after="0"/>
        <w:ind w:left="0"/>
        <w:jc w:val="both"/>
      </w:pPr>
      <w:r>
        <w:rPr>
          <w:rFonts w:ascii="Times New Roman"/>
          <w:b w:val="false"/>
          <w:i w:val="false"/>
          <w:color w:val="000000"/>
          <w:sz w:val="28"/>
        </w:rPr>
        <w:t xml:space="preserve">
      10. Құрылыс-монтаждау жұмыстарын жүргізу кезінде осы учаскеде сақтауға жататын барлық екпелер олардың тиімді қорғалуын қамтамасыз ететін арнайы қорғаныш қоршауларымен механикалық және өзге де зақымданулардан қорғалады. </w:t>
      </w:r>
    </w:p>
    <w:bookmarkEnd w:id="20"/>
    <w:bookmarkStart w:name="z23" w:id="21"/>
    <w:p>
      <w:pPr>
        <w:spacing w:after="0"/>
        <w:ind w:left="0"/>
        <w:jc w:val="both"/>
      </w:pPr>
      <w:r>
        <w:rPr>
          <w:rFonts w:ascii="Times New Roman"/>
          <w:b w:val="false"/>
          <w:i w:val="false"/>
          <w:color w:val="000000"/>
          <w:sz w:val="28"/>
        </w:rPr>
        <w:t xml:space="preserve">
      11. Құрылыс салуға немесе басқа да жұмыстар жүргiзуге бөлiнетін учаскелерде жасыл екпелерді сақтау мүмкiн болмаған жағдайда, ағаштарды кесу </w:t>
      </w:r>
      <w:r>
        <w:rPr>
          <w:rFonts w:ascii="Times New Roman"/>
          <w:b w:val="false"/>
          <w:i w:val="false"/>
          <w:color w:val="000000"/>
          <w:sz w:val="28"/>
        </w:rPr>
        <w:t>Рұқсаттар туралы заңына</w:t>
      </w:r>
      <w:r>
        <w:rPr>
          <w:rFonts w:ascii="Times New Roman"/>
          <w:b w:val="false"/>
          <w:i w:val="false"/>
          <w:color w:val="000000"/>
          <w:sz w:val="28"/>
        </w:rPr>
        <w:t xml:space="preserve"> сәйкес уәкілетті органның келісімі бойынша жүргізіледі.</w:t>
      </w:r>
    </w:p>
    <w:bookmarkEnd w:id="21"/>
    <w:bookmarkStart w:name="z24" w:id="22"/>
    <w:p>
      <w:pPr>
        <w:spacing w:after="0"/>
        <w:ind w:left="0"/>
        <w:jc w:val="both"/>
      </w:pPr>
      <w:r>
        <w:rPr>
          <w:rFonts w:ascii="Times New Roman"/>
          <w:b w:val="false"/>
          <w:i w:val="false"/>
          <w:color w:val="000000"/>
          <w:sz w:val="28"/>
        </w:rPr>
        <w:t xml:space="preserve">
      12. Қоршаған ортаны қорғау және қалпына келтіруді 2007 жылғы 9 қаңтардағы Қазақстан Республикасының </w:t>
      </w:r>
      <w:r>
        <w:rPr>
          <w:rFonts w:ascii="Times New Roman"/>
          <w:b w:val="false"/>
          <w:i w:val="false"/>
          <w:color w:val="000000"/>
          <w:sz w:val="28"/>
        </w:rPr>
        <w:t>Экологиялық кодексіне</w:t>
      </w:r>
      <w:r>
        <w:rPr>
          <w:rFonts w:ascii="Times New Roman"/>
          <w:b w:val="false"/>
          <w:i w:val="false"/>
          <w:color w:val="000000"/>
          <w:sz w:val="28"/>
        </w:rPr>
        <w:t xml:space="preserve"> сәйкес азаматтар, лауазымды және заңды тұлғалар жүзеге асырады.</w:t>
      </w:r>
    </w:p>
    <w:bookmarkEnd w:id="22"/>
    <w:bookmarkStart w:name="z25" w:id="23"/>
    <w:p>
      <w:pPr>
        <w:spacing w:after="0"/>
        <w:ind w:left="0"/>
        <w:jc w:val="both"/>
      </w:pPr>
      <w:r>
        <w:rPr>
          <w:rFonts w:ascii="Times New Roman"/>
          <w:b w:val="false"/>
          <w:i w:val="false"/>
          <w:color w:val="000000"/>
          <w:sz w:val="28"/>
        </w:rPr>
        <w:t>
      13. Жасыл екпелердің барлық түрі есепке алынады.</w:t>
      </w:r>
    </w:p>
    <w:bookmarkEnd w:id="23"/>
    <w:bookmarkStart w:name="z26" w:id="24"/>
    <w:p>
      <w:pPr>
        <w:spacing w:after="0"/>
        <w:ind w:left="0"/>
        <w:jc w:val="both"/>
      </w:pPr>
      <w:r>
        <w:rPr>
          <w:rFonts w:ascii="Times New Roman"/>
          <w:b w:val="false"/>
          <w:i w:val="false"/>
          <w:color w:val="000000"/>
          <w:sz w:val="28"/>
        </w:rPr>
        <w:t xml:space="preserve">
      14. Жасыл екпелерді есепке алу осы Қағидаларға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жасыл екпелер тізіліміне енгізілетін, есепке алу объектісінің шекарасында орналасқан жасыл екпелерді түгендеу және орман- патологиялық зерттеу арқылы жүзеге асырылады.</w:t>
      </w:r>
    </w:p>
    <w:bookmarkEnd w:id="24"/>
    <w:bookmarkStart w:name="z27" w:id="25"/>
    <w:p>
      <w:pPr>
        <w:spacing w:after="0"/>
        <w:ind w:left="0"/>
        <w:jc w:val="both"/>
      </w:pPr>
      <w:r>
        <w:rPr>
          <w:rFonts w:ascii="Times New Roman"/>
          <w:b w:val="false"/>
          <w:i w:val="false"/>
          <w:color w:val="000000"/>
          <w:sz w:val="28"/>
        </w:rPr>
        <w:t>
      15. Уәкілетті орган жасыл екпелер тізілімін және оларды есепке алуды жүргізеді.</w:t>
      </w:r>
    </w:p>
    <w:bookmarkEnd w:id="25"/>
    <w:bookmarkStart w:name="z28" w:id="26"/>
    <w:p>
      <w:pPr>
        <w:spacing w:after="0"/>
        <w:ind w:left="0"/>
        <w:jc w:val="both"/>
      </w:pPr>
      <w:r>
        <w:rPr>
          <w:rFonts w:ascii="Times New Roman"/>
          <w:b w:val="false"/>
          <w:i w:val="false"/>
          <w:color w:val="000000"/>
          <w:sz w:val="28"/>
        </w:rPr>
        <w:t>
      16. Жасыл екпелерді есепке алу нәтижесін көрсететін құжат ресімделген түгендеу жән орман-патологиялық зерттеу материалдары, сондай-ақ дендрологиялық жоспар болып табылады.</w:t>
      </w:r>
    </w:p>
    <w:bookmarkEnd w:id="26"/>
    <w:bookmarkStart w:name="z29" w:id="27"/>
    <w:p>
      <w:pPr>
        <w:spacing w:after="0"/>
        <w:ind w:left="0"/>
        <w:jc w:val="both"/>
      </w:pPr>
      <w:r>
        <w:rPr>
          <w:rFonts w:ascii="Times New Roman"/>
          <w:b w:val="false"/>
          <w:i w:val="false"/>
          <w:color w:val="000000"/>
          <w:sz w:val="28"/>
        </w:rPr>
        <w:t>
      17. Жасыл екпелерді күтіп-ұстау және қорғау бойынша қызмет көрсетуді, сондай-ақ жалпыға ортақ жерлердегі жасыл екпелерді түгендеу және орман-патологиялық зерттеу жүргізуді ұйымдар жүзеге асырады.</w:t>
      </w:r>
    </w:p>
    <w:bookmarkEnd w:id="27"/>
    <w:bookmarkStart w:name="z30" w:id="28"/>
    <w:p>
      <w:pPr>
        <w:spacing w:after="0"/>
        <w:ind w:left="0"/>
        <w:jc w:val="both"/>
      </w:pPr>
      <w:r>
        <w:rPr>
          <w:rFonts w:ascii="Times New Roman"/>
          <w:b w:val="false"/>
          <w:i w:val="false"/>
          <w:color w:val="000000"/>
          <w:sz w:val="28"/>
        </w:rPr>
        <w:t>
      18. Уәкілетті орган жасыл екпелерді түгендеу және орман- патологиялық зерттеу материалдарының көшірмесін жасыл қормен жұмыс істеу кезінде ұсыным ретінде пайдалану үшін тиісті әкімшілік-аумақтық бірліктің әкімі аппаратына жібереді.</w:t>
      </w:r>
    </w:p>
    <w:bookmarkEnd w:id="28"/>
    <w:bookmarkStart w:name="z31" w:id="29"/>
    <w:p>
      <w:pPr>
        <w:spacing w:after="0"/>
        <w:ind w:left="0"/>
        <w:jc w:val="both"/>
      </w:pPr>
      <w:r>
        <w:rPr>
          <w:rFonts w:ascii="Times New Roman"/>
          <w:b w:val="false"/>
          <w:i w:val="false"/>
          <w:color w:val="000000"/>
          <w:sz w:val="28"/>
        </w:rPr>
        <w:t>
      19. Қалың өскен жасыл екпелер өздігінен құлаған кезде жасыл екпелерді қалпына келтіру уәкілетті органнын бекітілген дендрологиялық жоспарына сәйкес жергілікті бюджет есебінен жүргізіледі.</w:t>
      </w:r>
    </w:p>
    <w:bookmarkEnd w:id="29"/>
    <w:bookmarkStart w:name="z32" w:id="30"/>
    <w:p>
      <w:pPr>
        <w:spacing w:after="0"/>
        <w:ind w:left="0"/>
        <w:jc w:val="left"/>
      </w:pPr>
      <w:r>
        <w:rPr>
          <w:rFonts w:ascii="Times New Roman"/>
          <w:b/>
          <w:i w:val="false"/>
          <w:color w:val="000000"/>
        </w:rPr>
        <w:t xml:space="preserve"> 2-параграф. Ағаштарды кесу (қайта отырғызу), санитариялық кесу</w:t>
      </w:r>
    </w:p>
    <w:bookmarkEnd w:id="30"/>
    <w:bookmarkStart w:name="z33" w:id="31"/>
    <w:p>
      <w:pPr>
        <w:spacing w:after="0"/>
        <w:ind w:left="0"/>
        <w:jc w:val="both"/>
      </w:pPr>
      <w:r>
        <w:rPr>
          <w:rFonts w:ascii="Times New Roman"/>
          <w:b w:val="false"/>
          <w:i w:val="false"/>
          <w:color w:val="000000"/>
          <w:sz w:val="28"/>
        </w:rPr>
        <w:t>
      20. Ағаштарды кесу (қайта отырғызу) мынадай:</w:t>
      </w:r>
    </w:p>
    <w:bookmarkEnd w:id="31"/>
    <w:p>
      <w:pPr>
        <w:spacing w:after="0"/>
        <w:ind w:left="0"/>
        <w:jc w:val="both"/>
      </w:pPr>
      <w:r>
        <w:rPr>
          <w:rFonts w:ascii="Times New Roman"/>
          <w:b w:val="false"/>
          <w:i w:val="false"/>
          <w:color w:val="000000"/>
          <w:sz w:val="28"/>
        </w:rPr>
        <w:t>
      1) бекітілген және келісілген қала құрылысы құжаттамасында көзделген құрылыс объектілерін орналастыру үшін жағдайлар жасалуын қамтамасыз ету;</w:t>
      </w:r>
    </w:p>
    <w:p>
      <w:pPr>
        <w:spacing w:after="0"/>
        <w:ind w:left="0"/>
        <w:jc w:val="both"/>
      </w:pPr>
      <w:r>
        <w:rPr>
          <w:rFonts w:ascii="Times New Roman"/>
          <w:b w:val="false"/>
          <w:i w:val="false"/>
          <w:color w:val="000000"/>
          <w:sz w:val="28"/>
        </w:rPr>
        <w:t>
      2) инженерлік абаттандыру объектілеріне, жерүсті коммуникацияларына қызмет көрсету;</w:t>
      </w:r>
    </w:p>
    <w:p>
      <w:pPr>
        <w:spacing w:after="0"/>
        <w:ind w:left="0"/>
        <w:jc w:val="both"/>
      </w:pPr>
      <w:r>
        <w:rPr>
          <w:rFonts w:ascii="Times New Roman"/>
          <w:b w:val="false"/>
          <w:i w:val="false"/>
          <w:color w:val="000000"/>
          <w:sz w:val="28"/>
        </w:rPr>
        <w:t>
      3) авариялық және төтенше жағдайларды жою, оның ішінде инженерлік абаттандыру объектілерінде жою;</w:t>
      </w:r>
    </w:p>
    <w:p>
      <w:pPr>
        <w:spacing w:after="0"/>
        <w:ind w:left="0"/>
        <w:jc w:val="both"/>
      </w:pPr>
      <w:r>
        <w:rPr>
          <w:rFonts w:ascii="Times New Roman"/>
          <w:b w:val="false"/>
          <w:i w:val="false"/>
          <w:color w:val="000000"/>
          <w:sz w:val="28"/>
        </w:rPr>
        <w:t>
      4) жасыл екпелердің сапалық және түрлік құрамын жақсарту қажеттігі;</w:t>
      </w:r>
    </w:p>
    <w:p>
      <w:pPr>
        <w:spacing w:after="0"/>
        <w:ind w:left="0"/>
        <w:jc w:val="both"/>
      </w:pPr>
      <w:r>
        <w:rPr>
          <w:rFonts w:ascii="Times New Roman"/>
          <w:b w:val="false"/>
          <w:i w:val="false"/>
          <w:color w:val="000000"/>
          <w:sz w:val="28"/>
        </w:rPr>
        <w:t>
      5) адамдардың өмірі мен денсаулығының қауіпсіздігіне қатер тұғызатын, сондай-ақ жеке және заңды тұлғалардың мүлкіне залал келтіретін ескі екпелерді санитариялық кесу жағдайларында жүзеге асырылады.</w:t>
      </w:r>
    </w:p>
    <w:bookmarkStart w:name="z34" w:id="32"/>
    <w:p>
      <w:pPr>
        <w:spacing w:after="0"/>
        <w:ind w:left="0"/>
        <w:jc w:val="both"/>
      </w:pPr>
      <w:r>
        <w:rPr>
          <w:rFonts w:ascii="Times New Roman"/>
          <w:b w:val="false"/>
          <w:i w:val="false"/>
          <w:color w:val="000000"/>
          <w:sz w:val="28"/>
        </w:rPr>
        <w:t>
      21. Жалпыға ортақ жерлердегі және ғимараттарға, құрылыстарға, көп қабатты тұрғын үйлерге іргелес аумақтардағы желдің және табиғи сипаттағы өзге де жағдайлардың, жол-көлік оқиғаларының нәтижесінде ағаштар авариялық құлаған жағдайда құлаған ағаштарды жинауды, құлаған жерлерді уақтылы санитариялық тазалауды және ағаш қалдықтарын шығаруды қызмет көрсететін учаскелер бойынша ұйымдар жүзеге асырады.</w:t>
      </w:r>
    </w:p>
    <w:bookmarkEnd w:id="32"/>
    <w:bookmarkStart w:name="z35" w:id="33"/>
    <w:p>
      <w:pPr>
        <w:spacing w:after="0"/>
        <w:ind w:left="0"/>
        <w:jc w:val="both"/>
      </w:pPr>
      <w:r>
        <w:rPr>
          <w:rFonts w:ascii="Times New Roman"/>
          <w:b w:val="false"/>
          <w:i w:val="false"/>
          <w:color w:val="000000"/>
          <w:sz w:val="28"/>
        </w:rPr>
        <w:t>
      22. Жалпыға ортақ жерлердегі ағаштарды кесуді (қайта отырғызуды) уәкілетті органның рұқсатымен осы жер учаскесінде қызмет көрсететін ұйымдар жүргізеді.</w:t>
      </w:r>
    </w:p>
    <w:bookmarkEnd w:id="33"/>
    <w:bookmarkStart w:name="z36" w:id="34"/>
    <w:p>
      <w:pPr>
        <w:spacing w:after="0"/>
        <w:ind w:left="0"/>
        <w:jc w:val="both"/>
      </w:pPr>
      <w:r>
        <w:rPr>
          <w:rFonts w:ascii="Times New Roman"/>
          <w:b w:val="false"/>
          <w:i w:val="false"/>
          <w:color w:val="000000"/>
          <w:sz w:val="28"/>
        </w:rPr>
        <w:t>
      23. Жалпыға ортақ жерлердегі ағаштарды санитариялық кесуді уәкілетті органның келісімімен осы жер учаскесінде қызмет көрсететін ұйымдар жүргізеді.</w:t>
      </w:r>
    </w:p>
    <w:bookmarkEnd w:id="34"/>
    <w:p>
      <w:pPr>
        <w:spacing w:after="0"/>
        <w:ind w:left="0"/>
        <w:jc w:val="both"/>
      </w:pPr>
      <w:r>
        <w:rPr>
          <w:rFonts w:ascii="Times New Roman"/>
          <w:b w:val="false"/>
          <w:i w:val="false"/>
          <w:color w:val="000000"/>
          <w:sz w:val="28"/>
        </w:rPr>
        <w:t xml:space="preserve">
      Ағаштардың өздері, сондай-ақ олардың бұтақтарының құлауы адамдардың өмірі мен денсаулығына, ғимараттар мен үй-жайлардың, коммуникациялардың зақымдалуына, жол қозғалысы (оның ішінде жол жүру белгілерін жауып тұрса) қауіпсіздігіне қауіп төндіретін төтенше немесе апатты жағдайлардың туындауы мүмкін жағдайларда ағаштарды кесу уәкілетті органның келісімінсіз жүргізіледі. </w:t>
      </w:r>
    </w:p>
    <w:bookmarkStart w:name="z37" w:id="35"/>
    <w:p>
      <w:pPr>
        <w:spacing w:after="0"/>
        <w:ind w:left="0"/>
        <w:jc w:val="both"/>
      </w:pPr>
      <w:r>
        <w:rPr>
          <w:rFonts w:ascii="Times New Roman"/>
          <w:b w:val="false"/>
          <w:i w:val="false"/>
          <w:color w:val="000000"/>
          <w:sz w:val="28"/>
        </w:rPr>
        <w:t>
      24. Ағаштарды санитариялық немесе мәжбүрлі кесу фактісі төтенше жағдайлар органдарының құтқару қызметінің куәландыру актісімен айғақталады, келіннен уәкілетті органға хабарланады.</w:t>
      </w:r>
    </w:p>
    <w:bookmarkEnd w:id="35"/>
    <w:bookmarkStart w:name="z38" w:id="36"/>
    <w:p>
      <w:pPr>
        <w:spacing w:after="0"/>
        <w:ind w:left="0"/>
        <w:jc w:val="both"/>
      </w:pPr>
      <w:r>
        <w:rPr>
          <w:rFonts w:ascii="Times New Roman"/>
          <w:b w:val="false"/>
          <w:i w:val="false"/>
          <w:color w:val="000000"/>
          <w:sz w:val="28"/>
        </w:rPr>
        <w:t xml:space="preserve">
      25. Ағаштарды кесу (қайта отырғызу) кесілген ағаштардың орнына жеке және </w:t>
      </w:r>
      <w:r>
        <w:rPr>
          <w:rFonts w:ascii="Times New Roman"/>
          <w:b w:val="false"/>
          <w:i w:val="false"/>
          <w:color w:val="000000"/>
          <w:sz w:val="28"/>
        </w:rPr>
        <w:t>заңды</w:t>
      </w:r>
      <w:r>
        <w:rPr>
          <w:rFonts w:ascii="Times New Roman"/>
          <w:b w:val="false"/>
          <w:i w:val="false"/>
          <w:color w:val="000000"/>
          <w:sz w:val="28"/>
        </w:rPr>
        <w:t xml:space="preserve"> тұлғалардан өтемдік отырғызу туралы кепілхат ұсынылған жағдайда уәкілетті органның рұқсаты бойынша жүзеге асырылады.</w:t>
      </w:r>
    </w:p>
    <w:bookmarkEnd w:id="36"/>
    <w:bookmarkStart w:name="z39" w:id="37"/>
    <w:p>
      <w:pPr>
        <w:spacing w:after="0"/>
        <w:ind w:left="0"/>
        <w:jc w:val="left"/>
      </w:pPr>
      <w:r>
        <w:rPr>
          <w:rFonts w:ascii="Times New Roman"/>
          <w:b/>
          <w:i w:val="false"/>
          <w:color w:val="000000"/>
        </w:rPr>
        <w:t xml:space="preserve"> 3 - параграф. Ағаштарды өтемдік отырғызуды жүргізу тәртібі</w:t>
      </w:r>
    </w:p>
    <w:bookmarkEnd w:id="37"/>
    <w:bookmarkStart w:name="z40" w:id="38"/>
    <w:p>
      <w:pPr>
        <w:spacing w:after="0"/>
        <w:ind w:left="0"/>
        <w:jc w:val="both"/>
      </w:pPr>
      <w:r>
        <w:rPr>
          <w:rFonts w:ascii="Times New Roman"/>
          <w:b w:val="false"/>
          <w:i w:val="false"/>
          <w:color w:val="000000"/>
          <w:sz w:val="28"/>
        </w:rPr>
        <w:t>
      26. Ағаштарды қалпына келтіру арнайы учаскелерде қаланың немесе елді мекеннің өтемдік ағаш отырғызу жоспарына сәйкес, қажет болған жағдайда жерін құнарлы топыраққа ауыстыра отырып жүргізіледі.</w:t>
      </w:r>
    </w:p>
    <w:bookmarkEnd w:id="38"/>
    <w:bookmarkStart w:name="z41" w:id="39"/>
    <w:p>
      <w:pPr>
        <w:spacing w:after="0"/>
        <w:ind w:left="0"/>
        <w:jc w:val="both"/>
      </w:pPr>
      <w:r>
        <w:rPr>
          <w:rFonts w:ascii="Times New Roman"/>
          <w:b w:val="false"/>
          <w:i w:val="false"/>
          <w:color w:val="000000"/>
          <w:sz w:val="28"/>
        </w:rPr>
        <w:t>
      27. Өтемдік отырғызу ағашты кесуге мүдделі болған азаматтар мен заңды тұлғалар есебінен жүргізіледі.</w:t>
      </w:r>
    </w:p>
    <w:bookmarkEnd w:id="39"/>
    <w:bookmarkStart w:name="z42" w:id="40"/>
    <w:p>
      <w:pPr>
        <w:spacing w:after="0"/>
        <w:ind w:left="0"/>
        <w:jc w:val="both"/>
      </w:pPr>
      <w:r>
        <w:rPr>
          <w:rFonts w:ascii="Times New Roman"/>
          <w:b w:val="false"/>
          <w:i w:val="false"/>
          <w:color w:val="000000"/>
          <w:sz w:val="28"/>
        </w:rPr>
        <w:t>
      28. Ағаштарды кесу және санитариялық кесу кезінде ағаштарды өтемдік отырғызу ағаш көшеттерін отырғызу жолымен жүргізіледі.</w:t>
      </w:r>
    </w:p>
    <w:bookmarkEnd w:id="40"/>
    <w:bookmarkStart w:name="z43" w:id="41"/>
    <w:p>
      <w:pPr>
        <w:spacing w:after="0"/>
        <w:ind w:left="0"/>
        <w:jc w:val="both"/>
      </w:pPr>
      <w:r>
        <w:rPr>
          <w:rFonts w:ascii="Times New Roman"/>
          <w:b w:val="false"/>
          <w:i w:val="false"/>
          <w:color w:val="000000"/>
          <w:sz w:val="28"/>
        </w:rPr>
        <w:t>
      29. Уәкілетті органның рұқсаты бойынша ағаштарды кесу кезінде қалпына келтірілетін ағаштарды өтемдік отырғызу бес есе көлемде жүргізіледі.</w:t>
      </w:r>
    </w:p>
    <w:bookmarkEnd w:id="41"/>
    <w:bookmarkStart w:name="z44" w:id="42"/>
    <w:p>
      <w:pPr>
        <w:spacing w:after="0"/>
        <w:ind w:left="0"/>
        <w:jc w:val="both"/>
      </w:pPr>
      <w:r>
        <w:rPr>
          <w:rFonts w:ascii="Times New Roman"/>
          <w:b w:val="false"/>
          <w:i w:val="false"/>
          <w:color w:val="000000"/>
          <w:sz w:val="28"/>
        </w:rPr>
        <w:t>
      30. Заңды және жеке тұлғалар ағаштарды қайта отырғызған кезде өтемдік отырғызу жүргізілмейді.</w:t>
      </w:r>
    </w:p>
    <w:bookmarkEnd w:id="42"/>
    <w:p>
      <w:pPr>
        <w:spacing w:after="0"/>
        <w:ind w:left="0"/>
        <w:jc w:val="both"/>
      </w:pPr>
      <w:r>
        <w:rPr>
          <w:rFonts w:ascii="Times New Roman"/>
          <w:b w:val="false"/>
          <w:i w:val="false"/>
          <w:color w:val="000000"/>
          <w:sz w:val="28"/>
        </w:rPr>
        <w:t xml:space="preserve">
      Қайта отырғызулар ағаштардың солып қалуына әкеліп соққан жағдайда, бес есе көлемдегі өтемақы белгіленеді. </w:t>
      </w:r>
    </w:p>
    <w:bookmarkStart w:name="z45" w:id="43"/>
    <w:p>
      <w:pPr>
        <w:spacing w:after="0"/>
        <w:ind w:left="0"/>
        <w:jc w:val="both"/>
      </w:pPr>
      <w:r>
        <w:rPr>
          <w:rFonts w:ascii="Times New Roman"/>
          <w:b w:val="false"/>
          <w:i w:val="false"/>
          <w:color w:val="000000"/>
          <w:sz w:val="28"/>
        </w:rPr>
        <w:t>
      31. Ағаштарды өтемдік отырғызуды заңды және жеке тұлғалар өздерінің жеке меншік жерлерінде немесе маңындағы аумақтарда өз беттерінше, ал ағаштарды мәжбүрлі түрде кесу кезінде көгалдандыруды, жасыл екпелерді күтіп-ұстауды жүзеге асыратын ұйымды қатыстыра отырып, жалпыға ортақ жерлерде жүзеге асырады.</w:t>
      </w:r>
    </w:p>
    <w:bookmarkEnd w:id="43"/>
    <w:bookmarkStart w:name="z46" w:id="44"/>
    <w:p>
      <w:pPr>
        <w:spacing w:after="0"/>
        <w:ind w:left="0"/>
        <w:jc w:val="both"/>
      </w:pPr>
      <w:r>
        <w:rPr>
          <w:rFonts w:ascii="Times New Roman"/>
          <w:b w:val="false"/>
          <w:i w:val="false"/>
          <w:color w:val="000000"/>
          <w:sz w:val="28"/>
        </w:rPr>
        <w:t>
      32. Отырғызылған ағаш көшеттері солып қалған жағдайда, ағаштарды кесуге мүдделі болған тұлғалар немесе ұйым жасыл екпелерді қайтадан отырғызуды жүзеге асырады және ағаштарды отырғызған кезден бастап екі жылдың ішінде (ағаш көшетінің ұласып өсу кезеңі) олардың одан әрі күтіп бапталуын қамтамасыз етеді.</w:t>
      </w:r>
    </w:p>
    <w:bookmarkEnd w:id="44"/>
    <w:bookmarkStart w:name="z47" w:id="45"/>
    <w:p>
      <w:pPr>
        <w:spacing w:after="0"/>
        <w:ind w:left="0"/>
        <w:jc w:val="left"/>
      </w:pPr>
      <w:r>
        <w:rPr>
          <w:rFonts w:ascii="Times New Roman"/>
          <w:b/>
          <w:i w:val="false"/>
          <w:color w:val="000000"/>
        </w:rPr>
        <w:t xml:space="preserve"> 4- параграф. Қағиданы бұзғаны үшін жауапкершілік</w:t>
      </w:r>
    </w:p>
    <w:bookmarkEnd w:id="45"/>
    <w:bookmarkStart w:name="z48" w:id="46"/>
    <w:p>
      <w:pPr>
        <w:spacing w:after="0"/>
        <w:ind w:left="0"/>
        <w:jc w:val="both"/>
      </w:pPr>
      <w:r>
        <w:rPr>
          <w:rFonts w:ascii="Times New Roman"/>
          <w:b w:val="false"/>
          <w:i w:val="false"/>
          <w:color w:val="000000"/>
          <w:sz w:val="28"/>
        </w:rPr>
        <w:t xml:space="preserve">
      33. Осы Қағидаларды бұзғаны үшін жеке және заңды тұлғалар Қазақстан Республикасының "Әкімшілік құқық бұзушылық туралы" </w:t>
      </w:r>
      <w:r>
        <w:rPr>
          <w:rFonts w:ascii="Times New Roman"/>
          <w:b w:val="false"/>
          <w:i w:val="false"/>
          <w:color w:val="000000"/>
          <w:sz w:val="28"/>
        </w:rPr>
        <w:t>кодексімен</w:t>
      </w:r>
      <w:r>
        <w:rPr>
          <w:rFonts w:ascii="Times New Roman"/>
          <w:b w:val="false"/>
          <w:i w:val="false"/>
          <w:color w:val="000000"/>
          <w:sz w:val="28"/>
        </w:rPr>
        <w:t xml:space="preserve"> белгіленген жауапкершілікке тартылады.</w:t>
      </w:r>
    </w:p>
    <w:bookmarkEnd w:id="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облысының қалалары</w:t>
            </w:r>
            <w:r>
              <w:br/>
            </w:r>
            <w:r>
              <w:rPr>
                <w:rFonts w:ascii="Times New Roman"/>
                <w:b w:val="false"/>
                <w:i w:val="false"/>
                <w:color w:val="000000"/>
                <w:sz w:val="20"/>
              </w:rPr>
              <w:t>мен елді мекендерінің аумақтарында</w:t>
            </w:r>
            <w:r>
              <w:br/>
            </w:r>
            <w:r>
              <w:rPr>
                <w:rFonts w:ascii="Times New Roman"/>
                <w:b w:val="false"/>
                <w:i w:val="false"/>
                <w:color w:val="000000"/>
                <w:sz w:val="20"/>
              </w:rPr>
              <w:t>жасыл екпелерді күтіп-ұстау</w:t>
            </w:r>
            <w:r>
              <w:br/>
            </w:r>
            <w:r>
              <w:rPr>
                <w:rFonts w:ascii="Times New Roman"/>
                <w:b w:val="false"/>
                <w:i w:val="false"/>
                <w:color w:val="000000"/>
                <w:sz w:val="20"/>
              </w:rPr>
              <w:t>және қорғау Қағидасына"</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20___жылғы 1 қаңтардағы Жасыл екпелер тізілімі</w:t>
      </w:r>
    </w:p>
    <w:p>
      <w:pPr>
        <w:spacing w:after="0"/>
        <w:ind w:left="0"/>
        <w:jc w:val="both"/>
      </w:pPr>
      <w:r>
        <w:rPr>
          <w:rFonts w:ascii="Times New Roman"/>
          <w:b w:val="false"/>
          <w:i w:val="false"/>
          <w:color w:val="000000"/>
          <w:sz w:val="28"/>
        </w:rPr>
        <w:t>
      Жасыл екпелер обьектілерінің (учаскелерінің) алаңын жердің санатына, өсімдіктің типтеріне, функционалдық мақсатына қарай бөлу</w:t>
      </w:r>
    </w:p>
    <w:p>
      <w:pPr>
        <w:spacing w:after="0"/>
        <w:ind w:left="0"/>
        <w:jc w:val="both"/>
      </w:pPr>
      <w:r>
        <w:rPr>
          <w:rFonts w:ascii="Times New Roman"/>
          <w:b w:val="false"/>
          <w:i w:val="false"/>
          <w:color w:val="000000"/>
          <w:sz w:val="28"/>
        </w:rPr>
        <w:t>
      Қала/елді мекен</w:t>
      </w:r>
    </w:p>
    <w:p>
      <w:pPr>
        <w:spacing w:after="0"/>
        <w:ind w:left="0"/>
        <w:jc w:val="both"/>
      </w:pPr>
      <w:r>
        <w:rPr>
          <w:rFonts w:ascii="Times New Roman"/>
          <w:b w:val="false"/>
          <w:i w:val="false"/>
          <w:color w:val="000000"/>
          <w:sz w:val="28"/>
        </w:rPr>
        <w:t>
      Әкімшілік аудан: (код)________________________________</w:t>
      </w:r>
    </w:p>
    <w:p>
      <w:pPr>
        <w:spacing w:after="0"/>
        <w:ind w:left="0"/>
        <w:jc w:val="both"/>
      </w:pPr>
      <w:r>
        <w:rPr>
          <w:rFonts w:ascii="Times New Roman"/>
          <w:b w:val="false"/>
          <w:i w:val="false"/>
          <w:color w:val="000000"/>
          <w:sz w:val="28"/>
        </w:rPr>
        <w:t>
      Жауапты иесі:_________________________________________</w:t>
      </w:r>
    </w:p>
    <w:p>
      <w:pPr>
        <w:spacing w:after="0"/>
        <w:ind w:left="0"/>
        <w:jc w:val="both"/>
      </w:pPr>
      <w:r>
        <w:rPr>
          <w:rFonts w:ascii="Times New Roman"/>
          <w:b w:val="false"/>
          <w:i w:val="false"/>
          <w:color w:val="000000"/>
          <w:sz w:val="28"/>
        </w:rPr>
        <w:t>
      Жасыл екпелер тізілімі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 түгендеу / жасыл екпе паспортының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Жердің функционалдық мақсаты (екпелер санаты)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өсімдігі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Бірлі-жарым ағаштар,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Топтар, куртиналар,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Тоғайлар, алқаптар,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бойындағы екпелер,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дана</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Бұталы өсімдіктері</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Бірлі-жарым,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қоршам қума метр (қ.м.)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Қатарлап отырғызу,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Топтық отырғызу, дана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қ.м. / дана</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Ашық кеңістіктер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ГҮЛЗАРЛАР</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метр2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Көпжылдық, метр2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Контейнер-лік,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Вазон, метр2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Альпинарий, рокарий, метр2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м2/дана</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КӨГАЛДАР</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Партерлік, метр2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м2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қыртысының жамылғысы, м2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м2/дана</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50" w:id="47"/>
    <w:p>
      <w:pPr>
        <w:spacing w:after="0"/>
        <w:ind w:left="0"/>
        <w:jc w:val="left"/>
      </w:pPr>
      <w:r>
        <w:rPr>
          <w:rFonts w:ascii="Times New Roman"/>
          <w:b/>
          <w:i w:val="false"/>
          <w:color w:val="000000"/>
        </w:rPr>
        <w:t xml:space="preserve"> Түркістан облысының қалалары мен елді мекендерінің аумақтарын абаттандырудың Қағидалары</w:t>
      </w:r>
    </w:p>
    <w:bookmarkEnd w:id="47"/>
    <w:bookmarkStart w:name="z51" w:id="48"/>
    <w:p>
      <w:pPr>
        <w:spacing w:after="0"/>
        <w:ind w:left="0"/>
        <w:jc w:val="left"/>
      </w:pPr>
      <w:r>
        <w:rPr>
          <w:rFonts w:ascii="Times New Roman"/>
          <w:b/>
          <w:i w:val="false"/>
          <w:color w:val="000000"/>
        </w:rPr>
        <w:t xml:space="preserve"> 1-тарау. Жалпы ережелер</w:t>
      </w:r>
    </w:p>
    <w:bookmarkEnd w:id="48"/>
    <w:bookmarkStart w:name="z52" w:id="49"/>
    <w:p>
      <w:pPr>
        <w:spacing w:after="0"/>
        <w:ind w:left="0"/>
        <w:jc w:val="both"/>
      </w:pPr>
      <w:r>
        <w:rPr>
          <w:rFonts w:ascii="Times New Roman"/>
          <w:b w:val="false"/>
          <w:i w:val="false"/>
          <w:color w:val="000000"/>
          <w:sz w:val="28"/>
        </w:rPr>
        <w:t xml:space="preserve">
      1. Осы Түркістан облысының қалалары мен елді мекендерінің аумақтарын абаттандыру қағидалары (бұдан әрі – </w:t>
      </w:r>
      <w:r>
        <w:rPr>
          <w:rFonts w:ascii="Times New Roman"/>
          <w:b w:val="false"/>
          <w:i w:val="false"/>
          <w:color w:val="000000"/>
          <w:sz w:val="28"/>
        </w:rPr>
        <w:t>Қағидалар</w:t>
      </w:r>
      <w:r>
        <w:rPr>
          <w:rFonts w:ascii="Times New Roman"/>
          <w:b w:val="false"/>
          <w:i w:val="false"/>
          <w:color w:val="000000"/>
          <w:sz w:val="28"/>
        </w:rPr>
        <w:t xml:space="preserve">) Қазақстан Республикасының 1999 жылғы 1 шілдедегі </w:t>
      </w:r>
      <w:r>
        <w:rPr>
          <w:rFonts w:ascii="Times New Roman"/>
          <w:b w:val="false"/>
          <w:i w:val="false"/>
          <w:color w:val="000000"/>
          <w:sz w:val="28"/>
        </w:rPr>
        <w:t>Азаматтық кодексіне</w:t>
      </w:r>
      <w:r>
        <w:rPr>
          <w:rFonts w:ascii="Times New Roman"/>
          <w:b w:val="false"/>
          <w:i w:val="false"/>
          <w:color w:val="000000"/>
          <w:sz w:val="28"/>
        </w:rPr>
        <w:t xml:space="preserve"> (Ерекше бөлім), Қазақстан Республикасының 2003 жылғы 20 маусымдағы </w:t>
      </w:r>
      <w:r>
        <w:rPr>
          <w:rFonts w:ascii="Times New Roman"/>
          <w:b w:val="false"/>
          <w:i w:val="false"/>
          <w:color w:val="000000"/>
          <w:sz w:val="28"/>
        </w:rPr>
        <w:t>Жер кодексіне</w:t>
      </w:r>
      <w:r>
        <w:rPr>
          <w:rFonts w:ascii="Times New Roman"/>
          <w:b w:val="false"/>
          <w:i w:val="false"/>
          <w:color w:val="000000"/>
          <w:sz w:val="28"/>
        </w:rPr>
        <w:t xml:space="preserve">, Қазақстан Республикасының 2007 жылғы 9 қаңтардағы </w:t>
      </w:r>
      <w:r>
        <w:rPr>
          <w:rFonts w:ascii="Times New Roman"/>
          <w:b w:val="false"/>
          <w:i w:val="false"/>
          <w:color w:val="000000"/>
          <w:sz w:val="28"/>
        </w:rPr>
        <w:t>Экологиялық кодексіне</w:t>
      </w:r>
      <w:r>
        <w:rPr>
          <w:rFonts w:ascii="Times New Roman"/>
          <w:b w:val="false"/>
          <w:i w:val="false"/>
          <w:color w:val="000000"/>
          <w:sz w:val="28"/>
        </w:rPr>
        <w:t xml:space="preserve">, "Әкімшілік құқық бұзушылық туралы" Қазақстан Республикасының 2014 жылғы 5 шілдедегі </w:t>
      </w:r>
      <w:r>
        <w:rPr>
          <w:rFonts w:ascii="Times New Roman"/>
          <w:b w:val="false"/>
          <w:i w:val="false"/>
          <w:color w:val="000000"/>
          <w:sz w:val="28"/>
        </w:rPr>
        <w:t>кодексіне</w:t>
      </w:r>
      <w:r>
        <w:rPr>
          <w:rFonts w:ascii="Times New Roman"/>
          <w:b w:val="false"/>
          <w:i w:val="false"/>
          <w:color w:val="000000"/>
          <w:sz w:val="28"/>
        </w:rPr>
        <w:t xml:space="preserve">, </w:t>
      </w:r>
      <w:r>
        <w:rPr>
          <w:rFonts w:ascii="Times New Roman"/>
          <w:b w:val="false"/>
          <w:i w:val="false"/>
          <w:color w:val="000000"/>
          <w:sz w:val="28"/>
        </w:rPr>
        <w:t>"Қазақстан Республикасындағы сәулет, қала құрылысы және құрылыс қызметі туралы"</w:t>
      </w:r>
      <w:r>
        <w:rPr>
          <w:rFonts w:ascii="Times New Roman"/>
          <w:b w:val="false"/>
          <w:i w:val="false"/>
          <w:color w:val="000000"/>
          <w:sz w:val="28"/>
        </w:rPr>
        <w:t xml:space="preserve"> Қазақстан Республикасының 2001 жылғы 16 шілдедегі (бұдан әрі – </w:t>
      </w:r>
      <w:r>
        <w:rPr>
          <w:rFonts w:ascii="Times New Roman"/>
          <w:b w:val="false"/>
          <w:i w:val="false"/>
          <w:color w:val="000000"/>
          <w:sz w:val="28"/>
        </w:rPr>
        <w:t>Заң</w:t>
      </w:r>
      <w:r>
        <w:rPr>
          <w:rFonts w:ascii="Times New Roman"/>
          <w:b w:val="false"/>
          <w:i w:val="false"/>
          <w:color w:val="000000"/>
          <w:sz w:val="28"/>
        </w:rPr>
        <w:t xml:space="preserve">),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Қазақстан Республикасының 2001 жылғы 23 қаңтардағы Заңдарына, "Жасыл екпелерді күтіп-ұстау және қорғау, қалалар және елді мекендердің аумақтарын абаттандырудың үлгі қағидаларын бекіту туралы" Қазақстан Республикасы Ұлттық экономика министрінің 2015 жылғы 20 наурыздағы № 235 </w:t>
      </w:r>
      <w:r>
        <w:rPr>
          <w:rFonts w:ascii="Times New Roman"/>
          <w:b w:val="false"/>
          <w:i w:val="false"/>
          <w:color w:val="000000"/>
          <w:sz w:val="28"/>
        </w:rPr>
        <w:t>бұйрығына</w:t>
      </w:r>
      <w:r>
        <w:rPr>
          <w:rFonts w:ascii="Times New Roman"/>
          <w:b w:val="false"/>
          <w:i w:val="false"/>
          <w:color w:val="000000"/>
          <w:sz w:val="28"/>
        </w:rPr>
        <w:t xml:space="preserve"> және өзге де нормативтік құқықтық актілерге сәйкес әзірленді.</w:t>
      </w:r>
    </w:p>
    <w:bookmarkEnd w:id="49"/>
    <w:bookmarkStart w:name="z53" w:id="50"/>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Қағидалар</w:t>
      </w:r>
      <w:r>
        <w:rPr>
          <w:rFonts w:ascii="Times New Roman"/>
          <w:b w:val="false"/>
          <w:i w:val="false"/>
          <w:color w:val="000000"/>
          <w:sz w:val="28"/>
        </w:rPr>
        <w:t xml:space="preserve"> Түркістан облысының қалалары мен елді мекендерінің аумақтарын абаттандыру саласындағы тәртіпті айқындайды және қатынастарды реттейді.</w:t>
      </w:r>
    </w:p>
    <w:bookmarkEnd w:id="50"/>
    <w:bookmarkStart w:name="z54" w:id="51"/>
    <w:p>
      <w:pPr>
        <w:spacing w:after="0"/>
        <w:ind w:left="0"/>
        <w:jc w:val="both"/>
      </w:pPr>
      <w:r>
        <w:rPr>
          <w:rFonts w:ascii="Times New Roman"/>
          <w:b w:val="false"/>
          <w:i w:val="false"/>
          <w:color w:val="000000"/>
          <w:sz w:val="28"/>
        </w:rPr>
        <w:t xml:space="preserve">
      3. Осы </w:t>
      </w:r>
      <w:r>
        <w:rPr>
          <w:rFonts w:ascii="Times New Roman"/>
          <w:b w:val="false"/>
          <w:i w:val="false"/>
          <w:color w:val="000000"/>
          <w:sz w:val="28"/>
        </w:rPr>
        <w:t>Қағидаларда</w:t>
      </w:r>
      <w:r>
        <w:rPr>
          <w:rFonts w:ascii="Times New Roman"/>
          <w:b w:val="false"/>
          <w:i w:val="false"/>
          <w:color w:val="000000"/>
          <w:sz w:val="28"/>
        </w:rPr>
        <w:t xml:space="preserve"> мынадай ұғымдар пайдаланылады: </w:t>
      </w:r>
    </w:p>
    <w:bookmarkEnd w:id="51"/>
    <w:p>
      <w:pPr>
        <w:spacing w:after="0"/>
        <w:ind w:left="0"/>
        <w:jc w:val="both"/>
      </w:pPr>
      <w:r>
        <w:rPr>
          <w:rFonts w:ascii="Times New Roman"/>
          <w:b w:val="false"/>
          <w:i w:val="false"/>
          <w:color w:val="000000"/>
          <w:sz w:val="28"/>
        </w:rPr>
        <w:t>
      1) абаттандыру - сол немесе өзге аумақты құрылыс және мақсаты бойынша қалыпты пайдалану үшін жарамды жағдайға келтіру, халықтың дені сау, жайлы және мәдениетті өмір сүру жағдайын жасау мақсатында жүзеге асырылатын жұмыстардың (аумақтарды инженерлік дайындау және қауіпсіздігін қамтамасыз ету, жолдарды салу, коммуникациялық желілерді және сумен жабдықтау, кәріз, энергиямен жабдықтау құрылыстарын, жабындар құрылғыларын дамыту, монументті өнердің шағын сәулеттік нысандары мен объектілерін орналастыру, көгалдандыруды жобалау, шу деңгейін азайту, микроклиматты жақсарту, ауа бассейнін, ашық су айдындары мен топырақты ластанудан қорғау бойынша) және көрсетілетін қызмет (аумақтарды құрғатуға және көгалдандыруға тазалау, жинау, санитариялық тазалау бойынша) жиынтығы;</w:t>
      </w:r>
    </w:p>
    <w:p>
      <w:pPr>
        <w:spacing w:after="0"/>
        <w:ind w:left="0"/>
        <w:jc w:val="both"/>
      </w:pPr>
      <w:r>
        <w:rPr>
          <w:rFonts w:ascii="Times New Roman"/>
          <w:b w:val="false"/>
          <w:i w:val="false"/>
          <w:color w:val="000000"/>
          <w:sz w:val="28"/>
        </w:rPr>
        <w:t xml:space="preserve">
      2) қатты тұрмыстық қалдықтар – қатты түрдегі коммуналдық қалдықтар; </w:t>
      </w:r>
    </w:p>
    <w:p>
      <w:pPr>
        <w:spacing w:after="0"/>
        <w:ind w:left="0"/>
        <w:jc w:val="both"/>
      </w:pPr>
      <w:r>
        <w:rPr>
          <w:rFonts w:ascii="Times New Roman"/>
          <w:b w:val="false"/>
          <w:i w:val="false"/>
          <w:color w:val="000000"/>
          <w:sz w:val="28"/>
        </w:rPr>
        <w:t xml:space="preserve">
      3) өтпе жол – тұрғын үйлер мен қоғамдық ғимараттарға, мекемелерге, кәсіпорындарға, шағын аудандар, орамдар, елді мекендер ішіндегі құрылыс объектілеріне көлік құралдарының кіруін қамтамасыз ететін жол элементі; </w:t>
      </w:r>
    </w:p>
    <w:p>
      <w:pPr>
        <w:spacing w:after="0"/>
        <w:ind w:left="0"/>
        <w:jc w:val="both"/>
      </w:pPr>
      <w:r>
        <w:rPr>
          <w:rFonts w:ascii="Times New Roman"/>
          <w:b w:val="false"/>
          <w:i w:val="false"/>
          <w:color w:val="000000"/>
          <w:sz w:val="28"/>
        </w:rPr>
        <w:t>
      4) тротуар – жаяу жүргіншілердің жүруіне арналған, жолдың жүру бөлігімен шектесетін немесе одан көгалмен немесе арық жүйесімен бөлінген жолдың элементі;</w:t>
      </w:r>
    </w:p>
    <w:p>
      <w:pPr>
        <w:spacing w:after="0"/>
        <w:ind w:left="0"/>
        <w:jc w:val="both"/>
      </w:pPr>
      <w:r>
        <w:rPr>
          <w:rFonts w:ascii="Times New Roman"/>
          <w:b w:val="false"/>
          <w:i w:val="false"/>
          <w:color w:val="000000"/>
          <w:sz w:val="28"/>
        </w:rPr>
        <w:t>
      5) уәкілетті орган – коммуналдық шаруашылықты реттеу саласындағы функцияларды жүзеге асыратын жергілікті атқарушы органның құрылымдық бөлімшесі;</w:t>
      </w:r>
    </w:p>
    <w:p>
      <w:pPr>
        <w:spacing w:after="0"/>
        <w:ind w:left="0"/>
        <w:jc w:val="both"/>
      </w:pPr>
      <w:r>
        <w:rPr>
          <w:rFonts w:ascii="Times New Roman"/>
          <w:b w:val="false"/>
          <w:i w:val="false"/>
          <w:color w:val="000000"/>
          <w:sz w:val="28"/>
        </w:rPr>
        <w:t>
      6) ұйым – абаттандыру саласында маманданып жүрген жеке немесе заңды тұлға;</w:t>
      </w:r>
    </w:p>
    <w:p>
      <w:pPr>
        <w:spacing w:after="0"/>
        <w:ind w:left="0"/>
        <w:jc w:val="both"/>
      </w:pPr>
      <w:r>
        <w:rPr>
          <w:rFonts w:ascii="Times New Roman"/>
          <w:b w:val="false"/>
          <w:i w:val="false"/>
          <w:color w:val="000000"/>
          <w:sz w:val="28"/>
        </w:rPr>
        <w:t xml:space="preserve">
      7) шағын архитектуралық нысандар – декоративтік сипаттағы және іс жүзінде пайдаланылатын объектілер (мүсiндер, субұрқақтар, барельефтер, гүл құмыралары, павильондар, күркелер, отырғыштар, құтылар, балалар ойындары және ересектердiң демалысына арналған жабдықтар мен конструкциялар); </w:t>
      </w:r>
    </w:p>
    <w:p>
      <w:pPr>
        <w:spacing w:after="0"/>
        <w:ind w:left="0"/>
        <w:jc w:val="both"/>
      </w:pPr>
      <w:r>
        <w:rPr>
          <w:rFonts w:ascii="Times New Roman"/>
          <w:b w:val="false"/>
          <w:i w:val="false"/>
          <w:color w:val="000000"/>
          <w:sz w:val="28"/>
        </w:rPr>
        <w:t>
      8) іргелес аумақ – ғимараттар, құрылыстар, қоршаулар, құрылыс алаңшаларының, сауда, жарнама объектілеріне және заңды немесе жеке тұлғалардың балансындағы, меншігіндегі, иелігіндегі, жалға алуындағы басқа объектілер шекараларына тікелей (периметрі бойынша 5 метр шекарадағы) жанасып жатқан аумақ.</w:t>
      </w:r>
    </w:p>
    <w:bookmarkStart w:name="z55" w:id="52"/>
    <w:p>
      <w:pPr>
        <w:spacing w:after="0"/>
        <w:ind w:left="0"/>
        <w:jc w:val="left"/>
      </w:pPr>
      <w:r>
        <w:rPr>
          <w:rFonts w:ascii="Times New Roman"/>
          <w:b/>
          <w:i w:val="false"/>
          <w:color w:val="000000"/>
        </w:rPr>
        <w:t xml:space="preserve"> 2-тарау. Қалалар және елді мекендердің аумақтарын абаттандыру</w:t>
      </w:r>
    </w:p>
    <w:bookmarkEnd w:id="52"/>
    <w:bookmarkStart w:name="z56" w:id="53"/>
    <w:p>
      <w:pPr>
        <w:spacing w:after="0"/>
        <w:ind w:left="0"/>
        <w:jc w:val="left"/>
      </w:pPr>
      <w:r>
        <w:rPr>
          <w:rFonts w:ascii="Times New Roman"/>
          <w:b/>
          <w:i w:val="false"/>
          <w:color w:val="000000"/>
        </w:rPr>
        <w:t xml:space="preserve"> 1-параграф. Тазалық пен тәртіпті қамтамасыз ету</w:t>
      </w:r>
    </w:p>
    <w:bookmarkEnd w:id="53"/>
    <w:bookmarkStart w:name="z57" w:id="54"/>
    <w:p>
      <w:pPr>
        <w:spacing w:after="0"/>
        <w:ind w:left="0"/>
        <w:jc w:val="both"/>
      </w:pPr>
      <w:r>
        <w:rPr>
          <w:rFonts w:ascii="Times New Roman"/>
          <w:b w:val="false"/>
          <w:i w:val="false"/>
          <w:color w:val="000000"/>
          <w:sz w:val="28"/>
        </w:rPr>
        <w:t>
      4. Жеке және заңды тұлғалар барлық аумақта, оның ішінде жеке үй иелері аумақтарында тазалықты сақтайды және тәртіпті қолдайды, абаттандыру элементтерінің (жолдар, тротуарлар, көгалдар, шағын сәулеттік нысандары, жарықтандыру, су бұрулар) зақымдануына және бұзылуына жол бермейді.</w:t>
      </w:r>
    </w:p>
    <w:bookmarkEnd w:id="54"/>
    <w:bookmarkStart w:name="z58" w:id="55"/>
    <w:p>
      <w:pPr>
        <w:spacing w:after="0"/>
        <w:ind w:left="0"/>
        <w:jc w:val="both"/>
      </w:pPr>
      <w:r>
        <w:rPr>
          <w:rFonts w:ascii="Times New Roman"/>
          <w:b w:val="false"/>
          <w:i w:val="false"/>
          <w:color w:val="000000"/>
          <w:sz w:val="28"/>
        </w:rPr>
        <w:t xml:space="preserve">
      5. Жергілікті жерлерді ағымдағы санитариялық күтіп-ұстауды осы саладағы қызметті жүзеге асыратын ұйымдар жүзеге асырады. </w:t>
      </w:r>
    </w:p>
    <w:bookmarkEnd w:id="55"/>
    <w:bookmarkStart w:name="z59" w:id="56"/>
    <w:p>
      <w:pPr>
        <w:spacing w:after="0"/>
        <w:ind w:left="0"/>
        <w:jc w:val="both"/>
      </w:pPr>
      <w:r>
        <w:rPr>
          <w:rFonts w:ascii="Times New Roman"/>
          <w:b w:val="false"/>
          <w:i w:val="false"/>
          <w:color w:val="000000"/>
          <w:sz w:val="28"/>
        </w:rPr>
        <w:t>
      5-1. Жобалау (жобалау-сметалық) құжаттамасында көзделген аумақтардағы көгалдандыру жөніндегі барлық жұмыс түрлері бекітілген жобалар бойынша орындалады. Аталған жұмыс түрлері Қазақстан Республикасының сәулет, қала құрылысы және құрылыс қызметі саласындағы заңнамасына сәйкес жүзеге асырылады.</w:t>
      </w:r>
    </w:p>
    <w:bookmarkEnd w:id="56"/>
    <w:bookmarkStart w:name="z60" w:id="57"/>
    <w:p>
      <w:pPr>
        <w:spacing w:after="0"/>
        <w:ind w:left="0"/>
        <w:jc w:val="both"/>
      </w:pPr>
      <w:r>
        <w:rPr>
          <w:rFonts w:ascii="Times New Roman"/>
          <w:b w:val="false"/>
          <w:i w:val="false"/>
          <w:color w:val="000000"/>
          <w:sz w:val="28"/>
        </w:rPr>
        <w:t>
      6. Барлық ұйымдық-құқықтық нысандардың жеке және заңды тұлғалары, оның iшiнде күрделі және уақытша объектілердің иелерi мыналарды:</w:t>
      </w:r>
    </w:p>
    <w:bookmarkEnd w:id="57"/>
    <w:p>
      <w:pPr>
        <w:spacing w:after="0"/>
        <w:ind w:left="0"/>
        <w:jc w:val="both"/>
      </w:pPr>
      <w:r>
        <w:rPr>
          <w:rFonts w:ascii="Times New Roman"/>
          <w:b w:val="false"/>
          <w:i w:val="false"/>
          <w:color w:val="000000"/>
          <w:sz w:val="28"/>
        </w:rPr>
        <w:t>
      1) дербес өз қаражаты есебінен немесе ұйымдармен шарттар жасасу жолымен бөлінген аумақты санитариялық күтіп-ұстауды және абаттандыруды қамтамасыз етеді;</w:t>
      </w:r>
    </w:p>
    <w:p>
      <w:pPr>
        <w:spacing w:after="0"/>
        <w:ind w:left="0"/>
        <w:jc w:val="both"/>
      </w:pPr>
      <w:r>
        <w:rPr>
          <w:rFonts w:ascii="Times New Roman"/>
          <w:b w:val="false"/>
          <w:i w:val="false"/>
          <w:color w:val="000000"/>
          <w:sz w:val="28"/>
        </w:rPr>
        <w:t>
      2) кез келген меншік объектілеріне ұқыпты қарайды, мемлекеттік меншік объектілеріне залал келтірген жағдайлар туралы тиісті органдарды хабардар етеді;</w:t>
      </w:r>
    </w:p>
    <w:p>
      <w:pPr>
        <w:spacing w:after="0"/>
        <w:ind w:left="0"/>
        <w:jc w:val="both"/>
      </w:pPr>
      <w:r>
        <w:rPr>
          <w:rFonts w:ascii="Times New Roman"/>
          <w:b w:val="false"/>
          <w:i w:val="false"/>
          <w:color w:val="000000"/>
          <w:sz w:val="28"/>
        </w:rPr>
        <w:t>
      3) көшелер және үй нөмірлері көрсетілген тақталарды техникалық дұрыс жағдайда және тазалықта ұстайды;</w:t>
      </w:r>
    </w:p>
    <w:p>
      <w:pPr>
        <w:spacing w:after="0"/>
        <w:ind w:left="0"/>
        <w:jc w:val="both"/>
      </w:pPr>
      <w:r>
        <w:rPr>
          <w:rFonts w:ascii="Times New Roman"/>
          <w:b w:val="false"/>
          <w:i w:val="false"/>
          <w:color w:val="000000"/>
          <w:sz w:val="28"/>
        </w:rPr>
        <w:t>
      4) қоршауларды (шарбақтарды) және шағын сәулет нысандарын тиісті жағдайда (қоршаудың (шарбақтың) сыртқы жағын бояу, әктеу) күтіп-ұстайды.</w:t>
      </w:r>
    </w:p>
    <w:bookmarkStart w:name="z61" w:id="58"/>
    <w:p>
      <w:pPr>
        <w:spacing w:after="0"/>
        <w:ind w:left="0"/>
        <w:jc w:val="both"/>
      </w:pPr>
      <w:r>
        <w:rPr>
          <w:rFonts w:ascii="Times New Roman"/>
          <w:b w:val="false"/>
          <w:i w:val="false"/>
          <w:color w:val="000000"/>
          <w:sz w:val="28"/>
        </w:rPr>
        <w:t>
      7. Жергілікті атқарушы органдар, қала аумағының және оның абаттандыруын сақталуын қамтамасыз ету бойынша шараларды жүзеге асыру мақсатында, салу, қайта құру және жөндеу, аулаларды, көшелерді және алаңдарды қазумен байланысты жұмыс жүргізетін жеке және заңды тұлғалар туралы ақпарат жинайды.</w:t>
      </w:r>
    </w:p>
    <w:bookmarkEnd w:id="58"/>
    <w:bookmarkStart w:name="z62" w:id="59"/>
    <w:p>
      <w:pPr>
        <w:spacing w:after="0"/>
        <w:ind w:left="0"/>
        <w:jc w:val="both"/>
      </w:pPr>
      <w:r>
        <w:rPr>
          <w:rFonts w:ascii="Times New Roman"/>
          <w:b w:val="false"/>
          <w:i w:val="false"/>
          <w:color w:val="000000"/>
          <w:sz w:val="28"/>
        </w:rPr>
        <w:t>
      8. Жалпыға ортақ жерлер және басқа орындарда жол жабындарын ашу, көшелерді, алаңдарды қопару бойынша жұмыстар, иелігінде аталған аумақтар тұрған тұлғалардың келісімдері бар болған жағдайда жүргізіледі.</w:t>
      </w:r>
    </w:p>
    <w:bookmarkEnd w:id="59"/>
    <w:bookmarkStart w:name="z63" w:id="60"/>
    <w:p>
      <w:pPr>
        <w:spacing w:after="0"/>
        <w:ind w:left="0"/>
        <w:jc w:val="both"/>
      </w:pPr>
      <w:r>
        <w:rPr>
          <w:rFonts w:ascii="Times New Roman"/>
          <w:b w:val="false"/>
          <w:i w:val="false"/>
          <w:color w:val="000000"/>
          <w:sz w:val="28"/>
        </w:rPr>
        <w:t>
      9. Қалалық аумақты ашумен және жол төсемдерін, тротуар, газондар және басқа да объектілердің, қалалық шаруашылық элементтерінің бұзылуымен байланысты жұмыстарды жүргізу барысында, заңды және жеке тұлғалар құрылыс саласындағы мемлекеттік нормативтерді орындауға міндетті.</w:t>
      </w:r>
    </w:p>
    <w:bookmarkEnd w:id="60"/>
    <w:bookmarkStart w:name="z64" w:id="61"/>
    <w:p>
      <w:pPr>
        <w:spacing w:after="0"/>
        <w:ind w:left="0"/>
        <w:jc w:val="both"/>
      </w:pPr>
      <w:r>
        <w:rPr>
          <w:rFonts w:ascii="Times New Roman"/>
          <w:b w:val="false"/>
          <w:i w:val="false"/>
          <w:color w:val="000000"/>
          <w:sz w:val="28"/>
        </w:rPr>
        <w:t>
      10. Инженерлік желілерде апаттар болған жағдайда пайдаланушы ұйым оларды жою бойынша шұғыл шаралар қабылдайды. Бір мезгілде инженерлік желілері бар ұйымдарға (ұйымдар) олардың өкілдеріне апат орнына келу қажеттігі туралы хабарлайды және сәулет және жергілікті атқарушы органға абаттандыруды бастапқы қалпына келтіруді жүргізу туралы жазбаша хабарлайды.</w:t>
      </w:r>
    </w:p>
    <w:bookmarkEnd w:id="61"/>
    <w:bookmarkStart w:name="z65" w:id="62"/>
    <w:p>
      <w:pPr>
        <w:spacing w:after="0"/>
        <w:ind w:left="0"/>
        <w:jc w:val="both"/>
      </w:pPr>
      <w:r>
        <w:rPr>
          <w:rFonts w:ascii="Times New Roman"/>
          <w:b w:val="false"/>
          <w:i w:val="false"/>
          <w:color w:val="000000"/>
          <w:sz w:val="28"/>
        </w:rPr>
        <w:t>
      11. Көшелерде, алаңдарда және басқа да абаттандырылған аумақтарда траншеялар мен шұңқырларды қазу жерасты коммуникацияларын салу үшін жеке және заңды тұлғалар мына шарттарды сақтай отыра жүргізіледі:</w:t>
      </w:r>
    </w:p>
    <w:bookmarkEnd w:id="62"/>
    <w:p>
      <w:pPr>
        <w:spacing w:after="0"/>
        <w:ind w:left="0"/>
        <w:jc w:val="both"/>
      </w:pPr>
      <w:r>
        <w:rPr>
          <w:rFonts w:ascii="Times New Roman"/>
          <w:b w:val="false"/>
          <w:i w:val="false"/>
          <w:color w:val="000000"/>
          <w:sz w:val="28"/>
        </w:rPr>
        <w:t>
      1) көшелерде, өту жолдарында, қаланың аулаларында сондай-ақ, адамдар және/немесе көлік қозғалысы бар орындарда әзірленетін траншеялар мен шұңқырлар қоршаулы болуы қажет;</w:t>
      </w:r>
    </w:p>
    <w:p>
      <w:pPr>
        <w:spacing w:after="0"/>
        <w:ind w:left="0"/>
        <w:jc w:val="both"/>
      </w:pPr>
      <w:r>
        <w:rPr>
          <w:rFonts w:ascii="Times New Roman"/>
          <w:b w:val="false"/>
          <w:i w:val="false"/>
          <w:color w:val="000000"/>
          <w:sz w:val="28"/>
        </w:rPr>
        <w:t xml:space="preserve">
      2) қоршаулардаалдын ала ескерту жазбаларын және белгілерін орнату қажет, ал түнгі уақыттаолар жарық шағылыстыратын қасиеттері және ескерту сипатындағы дабылы болуы тиіс; </w:t>
      </w:r>
    </w:p>
    <w:p>
      <w:pPr>
        <w:spacing w:after="0"/>
        <w:ind w:left="0"/>
        <w:jc w:val="both"/>
      </w:pPr>
      <w:r>
        <w:rPr>
          <w:rFonts w:ascii="Times New Roman"/>
          <w:b w:val="false"/>
          <w:i w:val="false"/>
          <w:color w:val="000000"/>
          <w:sz w:val="28"/>
        </w:rPr>
        <w:t>
      3) жаппай адамдардың жүріп-тұруына жанасатын жердегі уақытша құрылыс қоршаулары тұтас қорғаныс күнқағармен жабдықталуы қажет;</w:t>
      </w:r>
    </w:p>
    <w:p>
      <w:pPr>
        <w:spacing w:after="0"/>
        <w:ind w:left="0"/>
        <w:jc w:val="both"/>
      </w:pPr>
      <w:r>
        <w:rPr>
          <w:rFonts w:ascii="Times New Roman"/>
          <w:b w:val="false"/>
          <w:i w:val="false"/>
          <w:color w:val="000000"/>
          <w:sz w:val="28"/>
        </w:rPr>
        <w:t>
      4) жер жұмыстарының өндірісі барысында құнарлы (топырақ) қабатын алу, сақтау және ұтымды пайдалану, қаланың барлық аумағында жүргізу керек;</w:t>
      </w:r>
    </w:p>
    <w:p>
      <w:pPr>
        <w:spacing w:after="0"/>
        <w:ind w:left="0"/>
        <w:jc w:val="both"/>
      </w:pPr>
      <w:r>
        <w:rPr>
          <w:rFonts w:ascii="Times New Roman"/>
          <w:b w:val="false"/>
          <w:i w:val="false"/>
          <w:color w:val="000000"/>
          <w:sz w:val="28"/>
        </w:rPr>
        <w:t>
      5) өндіріс жұмыстары аймағына түсетін ағаштың діңін зақымданудан сақтау қажет.</w:t>
      </w:r>
    </w:p>
    <w:bookmarkStart w:name="z66" w:id="63"/>
    <w:p>
      <w:pPr>
        <w:spacing w:after="0"/>
        <w:ind w:left="0"/>
        <w:jc w:val="both"/>
      </w:pPr>
      <w:r>
        <w:rPr>
          <w:rFonts w:ascii="Times New Roman"/>
          <w:b w:val="false"/>
          <w:i w:val="false"/>
          <w:color w:val="000000"/>
          <w:sz w:val="28"/>
        </w:rPr>
        <w:t>
      12. Жеке және заңды тұлғаларға жол берілмейді:</w:t>
      </w:r>
    </w:p>
    <w:bookmarkEnd w:id="63"/>
    <w:p>
      <w:pPr>
        <w:spacing w:after="0"/>
        <w:ind w:left="0"/>
        <w:jc w:val="both"/>
      </w:pPr>
      <w:r>
        <w:rPr>
          <w:rFonts w:ascii="Times New Roman"/>
          <w:b w:val="false"/>
          <w:i w:val="false"/>
          <w:color w:val="000000"/>
          <w:sz w:val="28"/>
        </w:rPr>
        <w:t>
      1) көшелерде, алаңдарда, жағажайларда, саябақтарда, скверлерде және басқа қоғамдық орындарда ластауға;</w:t>
      </w:r>
    </w:p>
    <w:p>
      <w:pPr>
        <w:spacing w:after="0"/>
        <w:ind w:left="0"/>
        <w:jc w:val="both"/>
      </w:pPr>
      <w:r>
        <w:rPr>
          <w:rFonts w:ascii="Times New Roman"/>
          <w:b w:val="false"/>
          <w:i w:val="false"/>
          <w:color w:val="000000"/>
          <w:sz w:val="28"/>
        </w:rPr>
        <w:t>
      2) қатты тұрмыстық қалдықтар, ыдыстарды, өндірістік, тұрмыстық және қауіпті қалдықтарды жалпы пайдалану орындарында, кәсіпорын және жеке тұрғын үйлердің ішкі ауласын қоса алғанда сондай-ақ, контейнерлерде от жағуға;</w:t>
      </w:r>
    </w:p>
    <w:p>
      <w:pPr>
        <w:spacing w:after="0"/>
        <w:ind w:left="0"/>
        <w:jc w:val="both"/>
      </w:pPr>
      <w:r>
        <w:rPr>
          <w:rFonts w:ascii="Times New Roman"/>
          <w:b w:val="false"/>
          <w:i w:val="false"/>
          <w:color w:val="000000"/>
          <w:sz w:val="28"/>
        </w:rPr>
        <w:t>
      3) өндірістік кәсіпорындардың тазаланбаған суын су қомаларына лақтыруға;</w:t>
      </w:r>
    </w:p>
    <w:p>
      <w:pPr>
        <w:spacing w:after="0"/>
        <w:ind w:left="0"/>
        <w:jc w:val="both"/>
      </w:pPr>
      <w:r>
        <w:rPr>
          <w:rFonts w:ascii="Times New Roman"/>
          <w:b w:val="false"/>
          <w:i w:val="false"/>
          <w:color w:val="000000"/>
          <w:sz w:val="28"/>
        </w:rPr>
        <w:t>
      4) үй жайлардын ішкі кварталдарында және жалпыға ортақ жерлерде су бөлетін құдықтарды, су қоймаларында, көпшілік демалатын орындарда, тұрғын үйлердің кіреберістерінде көліктерді сондай-ақ кілем өнімдерін жууға, тазалауға және жөндеуге;</w:t>
      </w:r>
    </w:p>
    <w:p>
      <w:pPr>
        <w:spacing w:after="0"/>
        <w:ind w:left="0"/>
        <w:jc w:val="both"/>
      </w:pPr>
      <w:r>
        <w:rPr>
          <w:rFonts w:ascii="Times New Roman"/>
          <w:b w:val="false"/>
          <w:i w:val="false"/>
          <w:color w:val="000000"/>
          <w:sz w:val="28"/>
        </w:rPr>
        <w:t xml:space="preserve">
      5) топырақты, қоқысты, сусымалы құрылыс материалдарын, жеңіл ыдыстарды, жапырақтарды, ағаштардың бұтақтарын, оларды брезентпен немесе басқа материалмен жабусыз тасымалдауға; </w:t>
      </w:r>
    </w:p>
    <w:p>
      <w:pPr>
        <w:spacing w:after="0"/>
        <w:ind w:left="0"/>
        <w:jc w:val="both"/>
      </w:pPr>
      <w:r>
        <w:rPr>
          <w:rFonts w:ascii="Times New Roman"/>
          <w:b w:val="false"/>
          <w:i w:val="false"/>
          <w:color w:val="000000"/>
          <w:sz w:val="28"/>
        </w:rPr>
        <w:t>
      6) кез-келген түрде және мамандандырылған кәсіпорын болып табылмайтын кез-келген бөгде ұйымдарға және жеке тұлғаларға, полигонда орналастыруға тыйым салынған қауіпті қалдықтардың нысанда иеліктен шығару;</w:t>
      </w:r>
    </w:p>
    <w:p>
      <w:pPr>
        <w:spacing w:after="0"/>
        <w:ind w:left="0"/>
        <w:jc w:val="both"/>
      </w:pPr>
      <w:r>
        <w:rPr>
          <w:rFonts w:ascii="Times New Roman"/>
          <w:b w:val="false"/>
          <w:i w:val="false"/>
          <w:color w:val="000000"/>
          <w:sz w:val="28"/>
        </w:rPr>
        <w:t>
      7) кез-келген түрде және мамандандырылған кәсіпорын болып табылмайтын кез келген бөгде ұйымдарға және жеке тұлғаларға, коммуналдық қалдықтардың нысанда иеліктен шығару.</w:t>
      </w:r>
    </w:p>
    <w:bookmarkStart w:name="z67" w:id="64"/>
    <w:p>
      <w:pPr>
        <w:spacing w:after="0"/>
        <w:ind w:left="0"/>
        <w:jc w:val="left"/>
      </w:pPr>
      <w:r>
        <w:rPr>
          <w:rFonts w:ascii="Times New Roman"/>
          <w:b/>
          <w:i w:val="false"/>
          <w:color w:val="000000"/>
        </w:rPr>
        <w:t xml:space="preserve"> 2-параграф. Аумақтарды жинауды ұйымдастыру</w:t>
      </w:r>
    </w:p>
    <w:bookmarkEnd w:id="64"/>
    <w:bookmarkStart w:name="z68" w:id="65"/>
    <w:p>
      <w:pPr>
        <w:spacing w:after="0"/>
        <w:ind w:left="0"/>
        <w:jc w:val="both"/>
      </w:pPr>
      <w:r>
        <w:rPr>
          <w:rFonts w:ascii="Times New Roman"/>
          <w:b w:val="false"/>
          <w:i w:val="false"/>
          <w:color w:val="000000"/>
          <w:sz w:val="28"/>
        </w:rPr>
        <w:t>
      13. Жалпыға ортақ пайдаланылатын орындарды жинау және күтіп-ұстау қызмет көрсетудің мынадай түрлерін қамтиды:</w:t>
      </w:r>
    </w:p>
    <w:bookmarkEnd w:id="65"/>
    <w:p>
      <w:pPr>
        <w:spacing w:after="0"/>
        <w:ind w:left="0"/>
        <w:jc w:val="both"/>
      </w:pPr>
      <w:r>
        <w:rPr>
          <w:rFonts w:ascii="Times New Roman"/>
          <w:b w:val="false"/>
          <w:i w:val="false"/>
          <w:color w:val="000000"/>
          <w:sz w:val="28"/>
        </w:rPr>
        <w:t>
      1) ұсақ және тұрмыстық қоқыстар мен қалдықтарды жинау және шығару;</w:t>
      </w:r>
    </w:p>
    <w:p>
      <w:pPr>
        <w:spacing w:after="0"/>
        <w:ind w:left="0"/>
        <w:jc w:val="both"/>
      </w:pPr>
      <w:r>
        <w:rPr>
          <w:rFonts w:ascii="Times New Roman"/>
          <w:b w:val="false"/>
          <w:i w:val="false"/>
          <w:color w:val="000000"/>
          <w:sz w:val="28"/>
        </w:rPr>
        <w:t>
      2) ірі көлемді қоқыстар мен қалдықтарды жинау және шығару;</w:t>
      </w:r>
    </w:p>
    <w:p>
      <w:pPr>
        <w:spacing w:after="0"/>
        <w:ind w:left="0"/>
        <w:jc w:val="both"/>
      </w:pPr>
      <w:r>
        <w:rPr>
          <w:rFonts w:ascii="Times New Roman"/>
          <w:b w:val="false"/>
          <w:i w:val="false"/>
          <w:color w:val="000000"/>
          <w:sz w:val="28"/>
        </w:rPr>
        <w:t>
      3) сыпыру;</w:t>
      </w:r>
    </w:p>
    <w:p>
      <w:pPr>
        <w:spacing w:after="0"/>
        <w:ind w:left="0"/>
        <w:jc w:val="both"/>
      </w:pPr>
      <w:r>
        <w:rPr>
          <w:rFonts w:ascii="Times New Roman"/>
          <w:b w:val="false"/>
          <w:i w:val="false"/>
          <w:color w:val="000000"/>
          <w:sz w:val="28"/>
        </w:rPr>
        <w:t>
      4) қамысты, қурайды, шөптерді және басқа да жабайы өсімдіктерді шабу және шығару;</w:t>
      </w:r>
    </w:p>
    <w:p>
      <w:pPr>
        <w:spacing w:after="0"/>
        <w:ind w:left="0"/>
        <w:jc w:val="both"/>
      </w:pPr>
      <w:r>
        <w:rPr>
          <w:rFonts w:ascii="Times New Roman"/>
          <w:b w:val="false"/>
          <w:i w:val="false"/>
          <w:color w:val="000000"/>
          <w:sz w:val="28"/>
        </w:rPr>
        <w:t>
      5) қоршаулар мен шағын сәулет нысандарын ағымдағы жөндеу және сырлау.</w:t>
      </w:r>
    </w:p>
    <w:bookmarkStart w:name="z69" w:id="66"/>
    <w:p>
      <w:pPr>
        <w:spacing w:after="0"/>
        <w:ind w:left="0"/>
        <w:jc w:val="both"/>
      </w:pPr>
      <w:r>
        <w:rPr>
          <w:rFonts w:ascii="Times New Roman"/>
          <w:b w:val="false"/>
          <w:i w:val="false"/>
          <w:color w:val="000000"/>
          <w:sz w:val="28"/>
        </w:rPr>
        <w:t>
      14. Жалпыға ортақ пайдаланылатын аумақтарда орналасқан парктерді, скверлерді, бульварларды, су айдындарын, жағажайларды, зираттарды, оның ішінде оларда орналасқан тротуарларды, жаяу жүргіншілер аймақтарын, саты баспалдақтарын жинауды заңды және жеке тұлғалар мен осы объектілерге қызмет көрсететін және пайдаланатын аумақтарды бекіту субъектілері жүргізеді.</w:t>
      </w:r>
    </w:p>
    <w:bookmarkEnd w:id="66"/>
    <w:bookmarkStart w:name="z70" w:id="67"/>
    <w:p>
      <w:pPr>
        <w:spacing w:after="0"/>
        <w:ind w:left="0"/>
        <w:jc w:val="both"/>
      </w:pPr>
      <w:r>
        <w:rPr>
          <w:rFonts w:ascii="Times New Roman"/>
          <w:b w:val="false"/>
          <w:i w:val="false"/>
          <w:color w:val="000000"/>
          <w:sz w:val="28"/>
        </w:rPr>
        <w:t xml:space="preserve">
      15. Объектілердің меншік иелері жапсарлас аумақтарда (автотұрақтар, боксты гараждар, ангарлар, қосалқы қойма құрылыстары, ғимараттар, сауда және қызмет көрсету объектілері) санитариялық тазалауды және жинауды коммуналдық шаруашылық ұйымдарымен қамтамасыз етеді немесе оны өз бетінше жүргізеді. </w:t>
      </w:r>
    </w:p>
    <w:bookmarkEnd w:id="67"/>
    <w:bookmarkStart w:name="z71" w:id="68"/>
    <w:p>
      <w:pPr>
        <w:spacing w:after="0"/>
        <w:ind w:left="0"/>
        <w:jc w:val="both"/>
      </w:pPr>
      <w:r>
        <w:rPr>
          <w:rFonts w:ascii="Times New Roman"/>
          <w:b w:val="false"/>
          <w:i w:val="false"/>
          <w:color w:val="000000"/>
          <w:sz w:val="28"/>
        </w:rPr>
        <w:t>
      16. Көшелер мен өтпе жолдардың бойында орналасқан тротуарларды, жолаушылар көлігінің аялдама алаңын жинауды жүру бөліктерін жинауға және күтіп-ұстауға жауапты ұйымдар жүргізеді.</w:t>
      </w:r>
    </w:p>
    <w:bookmarkEnd w:id="68"/>
    <w:bookmarkStart w:name="z72" w:id="69"/>
    <w:p>
      <w:pPr>
        <w:spacing w:after="0"/>
        <w:ind w:left="0"/>
        <w:jc w:val="both"/>
      </w:pPr>
      <w:r>
        <w:rPr>
          <w:rFonts w:ascii="Times New Roman"/>
          <w:b w:val="false"/>
          <w:i w:val="false"/>
          <w:color w:val="000000"/>
          <w:sz w:val="28"/>
        </w:rPr>
        <w:t>
      17. Аялдама кешендерін және қоғамдық жолаушылар көлігінің аялдама алаңында оларға іргелес аумақтарды, ақылы автотұрақтар, гараждардың аумақтарын, сондай-ақ кіреберіс жолдарды, іргелес аумақтарды жинауды және жууды олардың иелері жүзеге асырады.</w:t>
      </w:r>
    </w:p>
    <w:bookmarkEnd w:id="69"/>
    <w:bookmarkStart w:name="z73" w:id="70"/>
    <w:p>
      <w:pPr>
        <w:spacing w:after="0"/>
        <w:ind w:left="0"/>
        <w:jc w:val="both"/>
      </w:pPr>
      <w:r>
        <w:rPr>
          <w:rFonts w:ascii="Times New Roman"/>
          <w:b w:val="false"/>
          <w:i w:val="false"/>
          <w:color w:val="000000"/>
          <w:sz w:val="28"/>
        </w:rPr>
        <w:t xml:space="preserve">
      18. Жеке тұрған жарнама объектілеріне іргелес аумақтарды жарнамалық құрылғыларға бес метр радиуста тазартуды жарнама құрылғыларының меншік иелері мен олармен шарт бойынша тазартуды жүзеге асыратын ұйымдар орындайды. </w:t>
      </w:r>
    </w:p>
    <w:bookmarkEnd w:id="70"/>
    <w:bookmarkStart w:name="z74" w:id="71"/>
    <w:p>
      <w:pPr>
        <w:spacing w:after="0"/>
        <w:ind w:left="0"/>
        <w:jc w:val="both"/>
      </w:pPr>
      <w:r>
        <w:rPr>
          <w:rFonts w:ascii="Times New Roman"/>
          <w:b w:val="false"/>
          <w:i w:val="false"/>
          <w:color w:val="000000"/>
          <w:sz w:val="28"/>
        </w:rPr>
        <w:t>
      19. Сауда объектілеріне іргелес жатқан, көшеде уақытша сауда жасау аумағының орындарын көшедегі жүру жолдарын қоса алғанда, сауда объектілерінің иелері тазартады.</w:t>
      </w:r>
    </w:p>
    <w:bookmarkEnd w:id="71"/>
    <w:bookmarkStart w:name="z75" w:id="72"/>
    <w:p>
      <w:pPr>
        <w:spacing w:after="0"/>
        <w:ind w:left="0"/>
        <w:jc w:val="both"/>
      </w:pPr>
      <w:r>
        <w:rPr>
          <w:rFonts w:ascii="Times New Roman"/>
          <w:b w:val="false"/>
          <w:i w:val="false"/>
          <w:color w:val="000000"/>
          <w:sz w:val="28"/>
        </w:rPr>
        <w:t>
      20. Пайдаланылмаған және игерілмеген аумақтарды, ғимараттарды бұзғаннан кейінгі аумақты тазарту мен күтіп-ұстау жұмыстарын, осы аумақ бөлініп берілген жер пайдаланушылар немесе тапсырыс берушілер, немесе шарт бойынша ғимараттарды бұзу жұмысымен айналысқан ұйым жүргізеді.</w:t>
      </w:r>
    </w:p>
    <w:bookmarkEnd w:id="72"/>
    <w:bookmarkStart w:name="z76" w:id="73"/>
    <w:p>
      <w:pPr>
        <w:spacing w:after="0"/>
        <w:ind w:left="0"/>
        <w:jc w:val="both"/>
      </w:pPr>
      <w:r>
        <w:rPr>
          <w:rFonts w:ascii="Times New Roman"/>
          <w:b w:val="false"/>
          <w:i w:val="false"/>
          <w:color w:val="000000"/>
          <w:sz w:val="28"/>
        </w:rPr>
        <w:t>
      21. Заңды және жеке тұлғаларға және іргелес жатқан ғимараттарға, орын-жайларға және басқа объектілерге бекітіліп берілмеген, пайдаланылмайтын және бөлініп берілмеген аумақтарды тазарту мен күтіп-ұстау жұмыстарына бөлінген қаржы шегінде бюджеттік қаражат есебінен ішкі ормадардың аудандарын жинау бойынша ұймдармен жүзеге асырылады.</w:t>
      </w:r>
    </w:p>
    <w:bookmarkEnd w:id="73"/>
    <w:bookmarkStart w:name="z77" w:id="74"/>
    <w:p>
      <w:pPr>
        <w:spacing w:after="0"/>
        <w:ind w:left="0"/>
        <w:jc w:val="both"/>
      </w:pPr>
      <w:r>
        <w:rPr>
          <w:rFonts w:ascii="Times New Roman"/>
          <w:b w:val="false"/>
          <w:i w:val="false"/>
          <w:color w:val="000000"/>
          <w:sz w:val="28"/>
        </w:rPr>
        <w:t xml:space="preserve">
      22. Аула аумақтарын, аула ішіндегі өтпе жолдар мен жүргінші жолдарын ұсақ тұрмыстық қалдықтардан, шаңнан сыпыру механикаландырылған тәсілмен немесе қолмен кондоминиумның басқару органымен, коммуналдық шаруашылық ұйымдармен немесе қызмет көрсетуге шарт жасасқан тиісті ұйымдармен жүзеге асырылады. </w:t>
      </w:r>
    </w:p>
    <w:bookmarkEnd w:id="74"/>
    <w:bookmarkStart w:name="z78" w:id="75"/>
    <w:p>
      <w:pPr>
        <w:spacing w:after="0"/>
        <w:ind w:left="0"/>
        <w:jc w:val="both"/>
      </w:pPr>
      <w:r>
        <w:rPr>
          <w:rFonts w:ascii="Times New Roman"/>
          <w:b w:val="false"/>
          <w:i w:val="false"/>
          <w:color w:val="000000"/>
          <w:sz w:val="28"/>
        </w:rPr>
        <w:t>
      23. Ауданның көп қабатты тұрғын үйлердің кондоминиумның басқару органы, мамандандырылған көлік құралдары үшін:</w:t>
      </w:r>
    </w:p>
    <w:bookmarkEnd w:id="75"/>
    <w:p>
      <w:pPr>
        <w:spacing w:after="0"/>
        <w:ind w:left="0"/>
        <w:jc w:val="both"/>
      </w:pPr>
      <w:r>
        <w:rPr>
          <w:rFonts w:ascii="Times New Roman"/>
          <w:b w:val="false"/>
          <w:i w:val="false"/>
          <w:color w:val="000000"/>
          <w:sz w:val="28"/>
        </w:rPr>
        <w:t>
      1) контейнерлер алаңдарына;</w:t>
      </w:r>
    </w:p>
    <w:p>
      <w:pPr>
        <w:spacing w:after="0"/>
        <w:ind w:left="0"/>
        <w:jc w:val="both"/>
      </w:pPr>
      <w:r>
        <w:rPr>
          <w:rFonts w:ascii="Times New Roman"/>
          <w:b w:val="false"/>
          <w:i w:val="false"/>
          <w:color w:val="000000"/>
          <w:sz w:val="28"/>
        </w:rPr>
        <w:t>
      2) газтарату қондырғыларына;</w:t>
      </w:r>
    </w:p>
    <w:p>
      <w:pPr>
        <w:spacing w:after="0"/>
        <w:ind w:left="0"/>
        <w:jc w:val="both"/>
      </w:pPr>
      <w:r>
        <w:rPr>
          <w:rFonts w:ascii="Times New Roman"/>
          <w:b w:val="false"/>
          <w:i w:val="false"/>
          <w:color w:val="000000"/>
          <w:sz w:val="28"/>
        </w:rPr>
        <w:t>
      3) қар және қоқыстарды жинау барысында тұрғын үйлердің ішкі орамдарына қолжетімдігін қамтамасыз ету қажет.</w:t>
      </w:r>
    </w:p>
    <w:bookmarkStart w:name="z79" w:id="76"/>
    <w:p>
      <w:pPr>
        <w:spacing w:after="0"/>
        <w:ind w:left="0"/>
        <w:jc w:val="both"/>
      </w:pPr>
      <w:r>
        <w:rPr>
          <w:rFonts w:ascii="Times New Roman"/>
          <w:b w:val="false"/>
          <w:i w:val="false"/>
          <w:color w:val="000000"/>
          <w:sz w:val="28"/>
        </w:rPr>
        <w:t>
      24. Жинау бойынша ұйымдарға, жеке және заңды тұлғаларға, келесіге тыйым салынады:</w:t>
      </w:r>
    </w:p>
    <w:bookmarkEnd w:id="76"/>
    <w:p>
      <w:pPr>
        <w:spacing w:after="0"/>
        <w:ind w:left="0"/>
        <w:jc w:val="both"/>
      </w:pPr>
      <w:r>
        <w:rPr>
          <w:rFonts w:ascii="Times New Roman"/>
          <w:b w:val="false"/>
          <w:i w:val="false"/>
          <w:color w:val="000000"/>
          <w:sz w:val="28"/>
        </w:rPr>
        <w:t xml:space="preserve">
      1) аумақты санитарлық тазарту бойынша жұмыстарды орындау барысында қоқысты көшелердің жүру бөлігіне және өтпе жолдарға жылжытуға; </w:t>
      </w:r>
    </w:p>
    <w:p>
      <w:pPr>
        <w:spacing w:after="0"/>
        <w:ind w:left="0"/>
        <w:jc w:val="both"/>
      </w:pPr>
      <w:r>
        <w:rPr>
          <w:rFonts w:ascii="Times New Roman"/>
          <w:b w:val="false"/>
          <w:i w:val="false"/>
          <w:color w:val="000000"/>
          <w:sz w:val="28"/>
        </w:rPr>
        <w:t xml:space="preserve">
      2) қарды жинау барысында жасыл екпелерді зақымдауға және жоюға; </w:t>
      </w:r>
    </w:p>
    <w:p>
      <w:pPr>
        <w:spacing w:after="0"/>
        <w:ind w:left="0"/>
        <w:jc w:val="both"/>
      </w:pPr>
      <w:r>
        <w:rPr>
          <w:rFonts w:ascii="Times New Roman"/>
          <w:b w:val="false"/>
          <w:i w:val="false"/>
          <w:color w:val="000000"/>
          <w:sz w:val="28"/>
        </w:rPr>
        <w:t xml:space="preserve">
      3) жағалау аумағына қоқысты, балшықты, ластанған қарды, тазаланбаған өнеркәсіп және шаруашылық-тұрмыстық ағын суларды тастауға; </w:t>
      </w:r>
    </w:p>
    <w:p>
      <w:pPr>
        <w:spacing w:after="0"/>
        <w:ind w:left="0"/>
        <w:jc w:val="both"/>
      </w:pPr>
      <w:r>
        <w:rPr>
          <w:rFonts w:ascii="Times New Roman"/>
          <w:b w:val="false"/>
          <w:i w:val="false"/>
          <w:color w:val="000000"/>
          <w:sz w:val="28"/>
        </w:rPr>
        <w:t xml:space="preserve">
      4) ағаштар мен бұталардың түбіне жапырақтарды жинауға. </w:t>
      </w:r>
    </w:p>
    <w:bookmarkStart w:name="z80" w:id="77"/>
    <w:p>
      <w:pPr>
        <w:spacing w:after="0"/>
        <w:ind w:left="0"/>
        <w:jc w:val="both"/>
      </w:pPr>
      <w:r>
        <w:rPr>
          <w:rFonts w:ascii="Times New Roman"/>
          <w:b w:val="false"/>
          <w:i w:val="false"/>
          <w:color w:val="000000"/>
          <w:sz w:val="28"/>
        </w:rPr>
        <w:t>
      25. Жапырақтар түсетін кезеңде, бөлінген аумақтарды тазалауға жауапты ұйымдар көгалдардан, көшелер мен магистральдар бойындағы, аула аумақтарынан түскен жапырақтардың күреуін және шығаруын, жүргізеді.</w:t>
      </w:r>
    </w:p>
    <w:bookmarkEnd w:id="77"/>
    <w:bookmarkStart w:name="z81" w:id="78"/>
    <w:p>
      <w:pPr>
        <w:spacing w:after="0"/>
        <w:ind w:left="0"/>
        <w:jc w:val="both"/>
      </w:pPr>
      <w:r>
        <w:rPr>
          <w:rFonts w:ascii="Times New Roman"/>
          <w:b w:val="false"/>
          <w:i w:val="false"/>
          <w:color w:val="000000"/>
          <w:sz w:val="28"/>
        </w:rPr>
        <w:t>
      26. Уақытылы санитарлық тазалауды қамтамасыз ету үшін тапсырыс берушінің келісімі бойынша күту режимінде болатын машиналар мен механизмдердің тәулік бойғы кезекшілігі қар шығару ұйымдарымен ұйымдастырылуы керек.</w:t>
      </w:r>
    </w:p>
    <w:bookmarkEnd w:id="78"/>
    <w:bookmarkStart w:name="z82" w:id="79"/>
    <w:p>
      <w:pPr>
        <w:spacing w:after="0"/>
        <w:ind w:left="0"/>
        <w:jc w:val="both"/>
      </w:pPr>
      <w:r>
        <w:rPr>
          <w:rFonts w:ascii="Times New Roman"/>
          <w:b w:val="false"/>
          <w:i w:val="false"/>
          <w:color w:val="000000"/>
          <w:sz w:val="28"/>
        </w:rPr>
        <w:t>
      27 Қар шығару бойынша ұйымдармен қарды кейіннен қатқан мұздан жинауды жүргізу барысында, бірінші кезекте, жаяу жүргіншілерге арналған тратуарлар, аулаға кіреберістер, қоқысты жинау үшін контейнерлерге және өрт гидранттарына, сондай-ақ газ тарату жүйелері арқылы тасымалдау қондырғылары мен қосалқы трансформаторлар үшін жолдар тазартылады.</w:t>
      </w:r>
    </w:p>
    <w:bookmarkEnd w:id="79"/>
    <w:bookmarkStart w:name="z83" w:id="80"/>
    <w:p>
      <w:pPr>
        <w:spacing w:after="0"/>
        <w:ind w:left="0"/>
        <w:jc w:val="both"/>
      </w:pPr>
      <w:r>
        <w:rPr>
          <w:rFonts w:ascii="Times New Roman"/>
          <w:b w:val="false"/>
          <w:i w:val="false"/>
          <w:color w:val="000000"/>
          <w:sz w:val="28"/>
        </w:rPr>
        <w:t>
      28. Жол жөндеу жұмыстарын жүргізгізу кезінде құрылыс қоқыстарын осы жұмыстарды жүргізген ұйымдар шығарады.</w:t>
      </w:r>
    </w:p>
    <w:bookmarkEnd w:id="80"/>
    <w:bookmarkStart w:name="z84" w:id="81"/>
    <w:p>
      <w:pPr>
        <w:spacing w:after="0"/>
        <w:ind w:left="0"/>
        <w:jc w:val="both"/>
      </w:pPr>
      <w:r>
        <w:rPr>
          <w:rFonts w:ascii="Times New Roman"/>
          <w:b w:val="false"/>
          <w:i w:val="false"/>
          <w:color w:val="000000"/>
          <w:sz w:val="28"/>
        </w:rPr>
        <w:t>
      29. Су ағатын желілерде ластануды болдырмау үшін су ағатын коллекторларға, жауын суын қабылдайтын құдықтарға және арық жүйесіне қоқыстардың тасталуына жол берілмейді.</w:t>
      </w:r>
    </w:p>
    <w:bookmarkEnd w:id="81"/>
    <w:bookmarkStart w:name="z85" w:id="82"/>
    <w:p>
      <w:pPr>
        <w:spacing w:after="0"/>
        <w:ind w:left="0"/>
        <w:jc w:val="both"/>
      </w:pPr>
      <w:r>
        <w:rPr>
          <w:rFonts w:ascii="Times New Roman"/>
          <w:b w:val="false"/>
          <w:i w:val="false"/>
          <w:color w:val="000000"/>
          <w:sz w:val="28"/>
        </w:rPr>
        <w:t>
      30. Жер үстi инженерлік құрылыстарын пайдаланушы ұйымдар мен иелері инженерлiк желілердің қорғалатын аймақтарының шекарасында іргелес аумақтардың санитариялық күтіп-ұсталуын қамтамасыз етеді.</w:t>
      </w:r>
    </w:p>
    <w:bookmarkEnd w:id="82"/>
    <w:bookmarkStart w:name="z86" w:id="83"/>
    <w:p>
      <w:pPr>
        <w:spacing w:after="0"/>
        <w:ind w:left="0"/>
        <w:jc w:val="both"/>
      </w:pPr>
      <w:r>
        <w:rPr>
          <w:rFonts w:ascii="Times New Roman"/>
          <w:b w:val="false"/>
          <w:i w:val="false"/>
          <w:color w:val="000000"/>
          <w:sz w:val="28"/>
        </w:rPr>
        <w:t xml:space="preserve">
      31. Қала аумағынан жерүсті және жерасты суларын бұруға арналған арналарды, құбырларды және дренаждарды профилактикалық тексеру, тазалау, нөсерлі кәріз, жаңбыр қабылдағыш құдықтардың коллекторларын тазалау жұмыстарын айына бір реттен кем сумен жабдықтау және суды бұру ұйымдарымен жүргізіледі. </w:t>
      </w:r>
    </w:p>
    <w:bookmarkEnd w:id="83"/>
    <w:bookmarkStart w:name="z87" w:id="84"/>
    <w:p>
      <w:pPr>
        <w:spacing w:after="0"/>
        <w:ind w:left="0"/>
        <w:jc w:val="both"/>
      </w:pPr>
      <w:r>
        <w:rPr>
          <w:rFonts w:ascii="Times New Roman"/>
          <w:b w:val="false"/>
          <w:i w:val="false"/>
          <w:color w:val="000000"/>
          <w:sz w:val="28"/>
        </w:rPr>
        <w:t>
      32. Жеке және заңды тұлғалар жаңбыр қабылдағыш құдықтардың торларының жұмыс жағдайын қамтамасыз етеді, торлар мен құдықтарды ластауға, тұнбалауға жол берілмейді.</w:t>
      </w:r>
    </w:p>
    <w:bookmarkEnd w:id="84"/>
    <w:bookmarkStart w:name="z88" w:id="85"/>
    <w:p>
      <w:pPr>
        <w:spacing w:after="0"/>
        <w:ind w:left="0"/>
        <w:jc w:val="both"/>
      </w:pPr>
      <w:r>
        <w:rPr>
          <w:rFonts w:ascii="Times New Roman"/>
          <w:b w:val="false"/>
          <w:i w:val="false"/>
          <w:color w:val="000000"/>
          <w:sz w:val="28"/>
        </w:rPr>
        <w:t>
      33. Көшелер мен өтпе жолдардан қарды шығару жергілікті атқарушы органдар айқындаған жерлерге жүзеге асырылады.</w:t>
      </w:r>
    </w:p>
    <w:bookmarkEnd w:id="85"/>
    <w:bookmarkStart w:name="z89" w:id="86"/>
    <w:p>
      <w:pPr>
        <w:spacing w:after="0"/>
        <w:ind w:left="0"/>
        <w:jc w:val="both"/>
      </w:pPr>
      <w:r>
        <w:rPr>
          <w:rFonts w:ascii="Times New Roman"/>
          <w:b w:val="false"/>
          <w:i w:val="false"/>
          <w:color w:val="000000"/>
          <w:sz w:val="28"/>
        </w:rPr>
        <w:t>
      34. Қарды уақытша жинау орындары қар ерігеннен кейін қоқыстардан тазартылады және абаттандырылады.</w:t>
      </w:r>
    </w:p>
    <w:bookmarkEnd w:id="86"/>
    <w:bookmarkStart w:name="z90" w:id="87"/>
    <w:p>
      <w:pPr>
        <w:spacing w:after="0"/>
        <w:ind w:left="0"/>
        <w:jc w:val="left"/>
      </w:pPr>
      <w:r>
        <w:rPr>
          <w:rFonts w:ascii="Times New Roman"/>
          <w:b/>
          <w:i w:val="false"/>
          <w:color w:val="000000"/>
        </w:rPr>
        <w:t xml:space="preserve"> 3-параграф. Қалдықтарды жинау және шығару</w:t>
      </w:r>
    </w:p>
    <w:bookmarkEnd w:id="87"/>
    <w:bookmarkStart w:name="z91" w:id="88"/>
    <w:p>
      <w:pPr>
        <w:spacing w:after="0"/>
        <w:ind w:left="0"/>
        <w:jc w:val="both"/>
      </w:pPr>
      <w:r>
        <w:rPr>
          <w:rFonts w:ascii="Times New Roman"/>
          <w:b w:val="false"/>
          <w:i w:val="false"/>
          <w:color w:val="000000"/>
          <w:sz w:val="28"/>
        </w:rPr>
        <w:t>
      35. Жеке және заңды тұлғалар, олардың қызметі нәтижесінде пайда болған өндіріс және тұтыну қалдықтары пайда болған кезінен бастап қалдықтармен қауіпсіз жұмыс істеуді қамтамасыз етеді. Жеке және заңды тұлғалар қатты тұрмыстық қалдықтарға арналған контейнерлерде қатты тұрмыстық қалдықтарды жинақтайды.</w:t>
      </w:r>
    </w:p>
    <w:bookmarkEnd w:id="88"/>
    <w:bookmarkStart w:name="z92" w:id="89"/>
    <w:p>
      <w:pPr>
        <w:spacing w:after="0"/>
        <w:ind w:left="0"/>
        <w:jc w:val="both"/>
      </w:pPr>
      <w:r>
        <w:rPr>
          <w:rFonts w:ascii="Times New Roman"/>
          <w:b w:val="false"/>
          <w:i w:val="false"/>
          <w:color w:val="000000"/>
          <w:sz w:val="28"/>
        </w:rPr>
        <w:t xml:space="preserve">
      36. Меншік нысанына және қызмет түріне қарамастан, тұрғын үйлерде орналаспаған және меншікті контейнерлік алаңдары жоқ жеке кәсіпкерлер мен заңды тұлғалар қалдықтарды жинау, кәдеге жарату, қайта өңдеу, сақтау, орналастыру бойынша операцияларды орындайтын субъектілермен шарттар жасауға құқылы. </w:t>
      </w:r>
    </w:p>
    <w:bookmarkEnd w:id="89"/>
    <w:bookmarkStart w:name="z93" w:id="90"/>
    <w:p>
      <w:pPr>
        <w:spacing w:after="0"/>
        <w:ind w:left="0"/>
        <w:jc w:val="both"/>
      </w:pPr>
      <w:r>
        <w:rPr>
          <w:rFonts w:ascii="Times New Roman"/>
          <w:b w:val="false"/>
          <w:i w:val="false"/>
          <w:color w:val="000000"/>
          <w:sz w:val="28"/>
        </w:rPr>
        <w:t>
      37. Контейнерлік алаңдарда ауқымы мен көлемі контейнерлерден асатын қалдықтарды шығару меншік иелерімен немесе қоқыс шығарушы ұйымдармен жүргізіледі.</w:t>
      </w:r>
    </w:p>
    <w:bookmarkEnd w:id="90"/>
    <w:bookmarkStart w:name="z94" w:id="91"/>
    <w:p>
      <w:pPr>
        <w:spacing w:after="0"/>
        <w:ind w:left="0"/>
        <w:jc w:val="both"/>
      </w:pPr>
      <w:r>
        <w:rPr>
          <w:rFonts w:ascii="Times New Roman"/>
          <w:b w:val="false"/>
          <w:i w:val="false"/>
          <w:color w:val="000000"/>
          <w:sz w:val="28"/>
        </w:rPr>
        <w:t xml:space="preserve">
      38. Қатты тұрмыстық қалдықтарды шығаруды ұйымдар уәкілетті орган белгілеген бекітілген кестеге сәйкес мерзімдерде жүзеге асырады. Кестелер қатты тұрмыстық қалдықтарды жинау алаңдарында ілінеді. </w:t>
      </w:r>
    </w:p>
    <w:bookmarkEnd w:id="91"/>
    <w:bookmarkStart w:name="z95" w:id="92"/>
    <w:p>
      <w:pPr>
        <w:spacing w:after="0"/>
        <w:ind w:left="0"/>
        <w:jc w:val="both"/>
      </w:pPr>
      <w:r>
        <w:rPr>
          <w:rFonts w:ascii="Times New Roman"/>
          <w:b w:val="false"/>
          <w:i w:val="false"/>
          <w:color w:val="000000"/>
          <w:sz w:val="28"/>
        </w:rPr>
        <w:t xml:space="preserve">
      39. Құрылыстарды және (немесе) жылжымайтын объектілерді жөндеуді жүзеге асыратын жеке және заңды тұлғалар құрылыс қоқысын өз бетінше арнайы орындарға немесе Қазақстан Республикасының 2007 жылғы 9 қаңтардағы </w:t>
      </w:r>
      <w:r>
        <w:rPr>
          <w:rFonts w:ascii="Times New Roman"/>
          <w:b w:val="false"/>
          <w:i w:val="false"/>
          <w:color w:val="000000"/>
          <w:sz w:val="28"/>
        </w:rPr>
        <w:t>Экологиялық кодексіне</w:t>
      </w:r>
      <w:r>
        <w:rPr>
          <w:rFonts w:ascii="Times New Roman"/>
          <w:b w:val="false"/>
          <w:i w:val="false"/>
          <w:color w:val="000000"/>
          <w:sz w:val="28"/>
        </w:rPr>
        <w:t xml:space="preserve"> сәйкес, қоқыс шығаруды жүзеге асыратын ұйыммен шарт бойынша шығаруы тиіс.</w:t>
      </w:r>
    </w:p>
    <w:bookmarkEnd w:id="92"/>
    <w:bookmarkStart w:name="z96" w:id="93"/>
    <w:p>
      <w:pPr>
        <w:spacing w:after="0"/>
        <w:ind w:left="0"/>
        <w:jc w:val="both"/>
      </w:pPr>
      <w:r>
        <w:rPr>
          <w:rFonts w:ascii="Times New Roman"/>
          <w:b w:val="false"/>
          <w:i w:val="false"/>
          <w:color w:val="000000"/>
          <w:sz w:val="28"/>
        </w:rPr>
        <w:t>
      40. Үй иелерінің аумағында мамандандырылған көлік үшін ыңғайлы кірме жолдармен контейнерлерді орналастыруға арналған арнайы алаңдар болады. Контейнерлерді орнатуға арналған алаңдардың бетонды немесе асфальтты жабыны және қоршауы болады. Қатты тұрмыстық қалдықтарды жинау үшін қақпақтары бар контейнерлерді қолданған жөн.</w:t>
      </w:r>
    </w:p>
    <w:bookmarkEnd w:id="93"/>
    <w:bookmarkStart w:name="z97" w:id="94"/>
    <w:p>
      <w:pPr>
        <w:spacing w:after="0"/>
        <w:ind w:left="0"/>
        <w:jc w:val="both"/>
      </w:pPr>
      <w:r>
        <w:rPr>
          <w:rFonts w:ascii="Times New Roman"/>
          <w:b w:val="false"/>
          <w:i w:val="false"/>
          <w:color w:val="000000"/>
          <w:sz w:val="28"/>
        </w:rPr>
        <w:t>
      41. Жеке тұрғын үйдің және тұрғын емес құрылыстардың меншік иелерінде контейнерлік алаңның аумағында орналасқан күлді жинау үшін арнайы контейнерлердің болуына құқылы.</w:t>
      </w:r>
    </w:p>
    <w:bookmarkEnd w:id="94"/>
    <w:bookmarkStart w:name="z98" w:id="95"/>
    <w:p>
      <w:pPr>
        <w:spacing w:after="0"/>
        <w:ind w:left="0"/>
        <w:jc w:val="both"/>
      </w:pPr>
      <w:r>
        <w:rPr>
          <w:rFonts w:ascii="Times New Roman"/>
          <w:b w:val="false"/>
          <w:i w:val="false"/>
          <w:color w:val="000000"/>
          <w:sz w:val="28"/>
        </w:rPr>
        <w:t>
      42. Қатты тұрмыстық қалдықтар қоқыс шығаратын көліктермен, кәріз тартылмаған үй иелерінен сұйық қалдықтар ассенизациялы вакуумдық көліктермен шығарылады.</w:t>
      </w:r>
    </w:p>
    <w:bookmarkEnd w:id="95"/>
    <w:bookmarkStart w:name="z99" w:id="96"/>
    <w:p>
      <w:pPr>
        <w:spacing w:after="0"/>
        <w:ind w:left="0"/>
        <w:jc w:val="both"/>
      </w:pPr>
      <w:r>
        <w:rPr>
          <w:rFonts w:ascii="Times New Roman"/>
          <w:b w:val="false"/>
          <w:i w:val="false"/>
          <w:color w:val="000000"/>
          <w:sz w:val="28"/>
        </w:rPr>
        <w:t>
      43. Жеке және заңды тұлғалармен сұйық қалдықтар, кәріз желілерін пайдаланушы ағын суларды қабылдауды анықтайтын мамандандырылған пунктіне ағызылады. Арнайы емес құдықтарға сұйық қалдықтарды өз еркімен ағызуға жол берілмейді.</w:t>
      </w:r>
    </w:p>
    <w:bookmarkEnd w:id="96"/>
    <w:bookmarkStart w:name="z100" w:id="97"/>
    <w:p>
      <w:pPr>
        <w:spacing w:after="0"/>
        <w:ind w:left="0"/>
        <w:jc w:val="both"/>
      </w:pPr>
      <w:r>
        <w:rPr>
          <w:rFonts w:ascii="Times New Roman"/>
          <w:b w:val="false"/>
          <w:i w:val="false"/>
          <w:color w:val="000000"/>
          <w:sz w:val="28"/>
        </w:rPr>
        <w:t>
      44. Сұйық қалдықтар мамандандырылған автокөлікпен арнайы бөлінген орындарға шығарылады. Контейнерлер босатылғаннан кейін сол жерде дезинфекциялық ерітіндімен өңделеді немесе босатылған орындарда өңдеуден өткен тазаларына ауыстырылады. Контейнерлерді өңдеу орындарын тазалауға, жууға және дезинфекциялауға арналған, ыстық және суық су өткізілген, судың ағып кетуі ұйымдастырылған құрылғылармен жабдықтау қажет.</w:t>
      </w:r>
    </w:p>
    <w:bookmarkEnd w:id="97"/>
    <w:bookmarkStart w:name="z101" w:id="98"/>
    <w:p>
      <w:pPr>
        <w:spacing w:after="0"/>
        <w:ind w:left="0"/>
        <w:jc w:val="both"/>
      </w:pPr>
      <w:r>
        <w:rPr>
          <w:rFonts w:ascii="Times New Roman"/>
          <w:b w:val="false"/>
          <w:i w:val="false"/>
          <w:color w:val="000000"/>
          <w:sz w:val="28"/>
        </w:rPr>
        <w:t>
      45. Сұйық тұрмыстық қалдықтар мен ірі көлемді қоқыстарды қоқыс шығару құбырына тастауға болмайды.</w:t>
      </w:r>
    </w:p>
    <w:bookmarkEnd w:id="98"/>
    <w:bookmarkStart w:name="z102" w:id="99"/>
    <w:p>
      <w:pPr>
        <w:spacing w:after="0"/>
        <w:ind w:left="0"/>
        <w:jc w:val="both"/>
      </w:pPr>
      <w:r>
        <w:rPr>
          <w:rFonts w:ascii="Times New Roman"/>
          <w:b w:val="false"/>
          <w:i w:val="false"/>
          <w:color w:val="000000"/>
          <w:sz w:val="28"/>
        </w:rPr>
        <w:t>
      46. Қоқыс шығару құбырын пайдалануды иелігінде тұрғын үй бар пайдаланушы ұйым жүзеге асырады.</w:t>
      </w:r>
    </w:p>
    <w:bookmarkEnd w:id="99"/>
    <w:bookmarkStart w:name="z103" w:id="100"/>
    <w:p>
      <w:pPr>
        <w:spacing w:after="0"/>
        <w:ind w:left="0"/>
        <w:jc w:val="both"/>
      </w:pPr>
      <w:r>
        <w:rPr>
          <w:rFonts w:ascii="Times New Roman"/>
          <w:b w:val="false"/>
          <w:i w:val="false"/>
          <w:color w:val="000000"/>
          <w:sz w:val="28"/>
        </w:rPr>
        <w:t>
      47. Жеке тұлғалар контейнер алаңдары аумағында орналасқан, құрамында сынап бар шамдар мен аспаптарды жинау үшін арнайы контейнерлерде құрамында сынап бар істен шыққан шамдар мен аспаптарды қауіпсіз жинауды қамтамасыз етеді.</w:t>
      </w:r>
    </w:p>
    <w:bookmarkEnd w:id="100"/>
    <w:bookmarkStart w:name="z104" w:id="101"/>
    <w:p>
      <w:pPr>
        <w:spacing w:after="0"/>
        <w:ind w:left="0"/>
        <w:jc w:val="both"/>
      </w:pPr>
      <w:r>
        <w:rPr>
          <w:rFonts w:ascii="Times New Roman"/>
          <w:b w:val="false"/>
          <w:i w:val="false"/>
          <w:color w:val="000000"/>
          <w:sz w:val="28"/>
        </w:rPr>
        <w:t>
      48. Контейнерлік алаңдарды және контейнерлерді пайдаланатын және оларға қызмет көрсететін ұйымдар мыналарды:</w:t>
      </w:r>
    </w:p>
    <w:bookmarkEnd w:id="101"/>
    <w:p>
      <w:pPr>
        <w:spacing w:after="0"/>
        <w:ind w:left="0"/>
        <w:jc w:val="both"/>
      </w:pPr>
      <w:r>
        <w:rPr>
          <w:rFonts w:ascii="Times New Roman"/>
          <w:b w:val="false"/>
          <w:i w:val="false"/>
          <w:color w:val="000000"/>
          <w:sz w:val="28"/>
        </w:rPr>
        <w:t>
      1) контейнерлік алаңдарды және оған іргелес аумақтарды тиісті санитариялық күтіп-ұстауды қамтамасыз етеді;</w:t>
      </w:r>
    </w:p>
    <w:p>
      <w:pPr>
        <w:spacing w:after="0"/>
        <w:ind w:left="0"/>
        <w:jc w:val="both"/>
      </w:pPr>
      <w:r>
        <w:rPr>
          <w:rFonts w:ascii="Times New Roman"/>
          <w:b w:val="false"/>
          <w:i w:val="false"/>
          <w:color w:val="000000"/>
          <w:sz w:val="28"/>
        </w:rPr>
        <w:t>
      2) оларға уақтылы жөндеу жүргізеді және одан әрі пайдалануға жарамсыз контейнерлерді ауыстырады;</w:t>
      </w:r>
    </w:p>
    <w:p>
      <w:pPr>
        <w:spacing w:after="0"/>
        <w:ind w:left="0"/>
        <w:jc w:val="both"/>
      </w:pPr>
      <w:r>
        <w:rPr>
          <w:rFonts w:ascii="Times New Roman"/>
          <w:b w:val="false"/>
          <w:i w:val="false"/>
          <w:color w:val="000000"/>
          <w:sz w:val="28"/>
        </w:rPr>
        <w:t>
      3) қоқыс қабылдайтын камералардың, алаңдардың, сондай-ақ қалдық жинағыштардың тұрақты жуылуын, дезинфекциялануын, шыбындарға, кеміргіштерге қарсы дезинсекциялануын, дератизациялануын қамтамасыз ету бойынша шараларды қабылдайды.</w:t>
      </w:r>
    </w:p>
    <w:p>
      <w:pPr>
        <w:spacing w:after="0"/>
        <w:ind w:left="0"/>
        <w:jc w:val="both"/>
      </w:pPr>
      <w:r>
        <w:rPr>
          <w:rFonts w:ascii="Times New Roman"/>
          <w:b w:val="false"/>
          <w:i w:val="false"/>
          <w:color w:val="000000"/>
          <w:sz w:val="28"/>
        </w:rPr>
        <w:t xml:space="preserve">
      4) ҚТҚ, ірі көлемді қоқыстарды шығаруға, сыпыруға уақытында шарт жасасу; </w:t>
      </w:r>
    </w:p>
    <w:bookmarkStart w:name="z105" w:id="102"/>
    <w:p>
      <w:pPr>
        <w:spacing w:after="0"/>
        <w:ind w:left="0"/>
        <w:jc w:val="both"/>
      </w:pPr>
      <w:r>
        <w:rPr>
          <w:rFonts w:ascii="Times New Roman"/>
          <w:b w:val="false"/>
          <w:i w:val="false"/>
          <w:color w:val="000000"/>
          <w:sz w:val="28"/>
        </w:rPr>
        <w:t>
      49. Жеке және заңды тұлғаларға тыйым салынады:</w:t>
      </w:r>
    </w:p>
    <w:bookmarkEnd w:id="102"/>
    <w:p>
      <w:pPr>
        <w:spacing w:after="0"/>
        <w:ind w:left="0"/>
        <w:jc w:val="both"/>
      </w:pPr>
      <w:r>
        <w:rPr>
          <w:rFonts w:ascii="Times New Roman"/>
          <w:b w:val="false"/>
          <w:i w:val="false"/>
          <w:color w:val="000000"/>
          <w:sz w:val="28"/>
        </w:rPr>
        <w:t>
      1) тұрмыстық қалдықтар мен қоқыстары бар ыдыстарды көшелерге, қоғамдық пайдалану орындарына, баспалдақ аудандарына шығаруға;</w:t>
      </w:r>
    </w:p>
    <w:p>
      <w:pPr>
        <w:spacing w:after="0"/>
        <w:ind w:left="0"/>
        <w:jc w:val="both"/>
      </w:pPr>
      <w:r>
        <w:rPr>
          <w:rFonts w:ascii="Times New Roman"/>
          <w:b w:val="false"/>
          <w:i w:val="false"/>
          <w:color w:val="000000"/>
          <w:sz w:val="28"/>
        </w:rPr>
        <w:t>
      2) үйінділерді жасауға, жерге қоқысты көміп тастауға;</w:t>
      </w:r>
    </w:p>
    <w:p>
      <w:pPr>
        <w:spacing w:after="0"/>
        <w:ind w:left="0"/>
        <w:jc w:val="both"/>
      </w:pPr>
      <w:r>
        <w:rPr>
          <w:rFonts w:ascii="Times New Roman"/>
          <w:b w:val="false"/>
          <w:i w:val="false"/>
          <w:color w:val="000000"/>
          <w:sz w:val="28"/>
        </w:rPr>
        <w:t>
      3) контейнерлік алаңдардың аумақтарын ластауға, контейнерлерге орнықтыруға және ҚТҚ жатпайтын қоқысты алаңдарда, оның іргелес аумақтарында жинауға;</w:t>
      </w:r>
    </w:p>
    <w:p>
      <w:pPr>
        <w:spacing w:after="0"/>
        <w:ind w:left="0"/>
        <w:jc w:val="both"/>
      </w:pPr>
      <w:r>
        <w:rPr>
          <w:rFonts w:ascii="Times New Roman"/>
          <w:b w:val="false"/>
          <w:i w:val="false"/>
          <w:color w:val="000000"/>
          <w:sz w:val="28"/>
        </w:rPr>
        <w:t>
      4) қазылған шұңқырларға құрылыс қоқыстарын, өндіріс қалдықтарын, ыдыстарды тастауға;</w:t>
      </w:r>
    </w:p>
    <w:p>
      <w:pPr>
        <w:spacing w:after="0"/>
        <w:ind w:left="0"/>
        <w:jc w:val="both"/>
      </w:pPr>
      <w:r>
        <w:rPr>
          <w:rFonts w:ascii="Times New Roman"/>
          <w:b w:val="false"/>
          <w:i w:val="false"/>
          <w:color w:val="000000"/>
          <w:sz w:val="28"/>
        </w:rPr>
        <w:t>
      5) жеке тұрғын үйлерге іргелес аумақтарда, ғимараттар мен құрылыстарда қоқыстарды жинауға;</w:t>
      </w:r>
    </w:p>
    <w:bookmarkStart w:name="z106" w:id="103"/>
    <w:p>
      <w:pPr>
        <w:spacing w:after="0"/>
        <w:ind w:left="0"/>
        <w:jc w:val="both"/>
      </w:pPr>
      <w:r>
        <w:rPr>
          <w:rFonts w:ascii="Times New Roman"/>
          <w:b w:val="false"/>
          <w:i w:val="false"/>
          <w:color w:val="000000"/>
          <w:sz w:val="28"/>
        </w:rPr>
        <w:t>
      50. Контейнерлерден қоқыс шығаратын машинаға тиеу кезінде шашылып қалған қоқыстарды қатты тұрмыстық қалдықтарды шығаруды жүзеге асыратын ұйымдардың жұмысшылары шығарады.</w:t>
      </w:r>
    </w:p>
    <w:bookmarkEnd w:id="103"/>
    <w:bookmarkStart w:name="z107" w:id="104"/>
    <w:p>
      <w:pPr>
        <w:spacing w:after="0"/>
        <w:ind w:left="0"/>
        <w:jc w:val="both"/>
      </w:pPr>
      <w:r>
        <w:rPr>
          <w:rFonts w:ascii="Times New Roman"/>
          <w:b w:val="false"/>
          <w:i w:val="false"/>
          <w:color w:val="000000"/>
          <w:sz w:val="28"/>
        </w:rPr>
        <w:t xml:space="preserve">
      51. Жеке тұлғалар контейнер алаңдары аумағында орналасқан, құрамында сынап бар шамдар мен аспаптарды жинау үшін арнайы контейнерлерде құрамында сынап бар істен шыққан шамдар мен аспаптарды қауіпсіз жинауды қамтамасыз етеді. </w:t>
      </w:r>
    </w:p>
    <w:bookmarkEnd w:id="104"/>
    <w:bookmarkStart w:name="z108" w:id="105"/>
    <w:p>
      <w:pPr>
        <w:spacing w:after="0"/>
        <w:ind w:left="0"/>
        <w:jc w:val="both"/>
      </w:pPr>
      <w:r>
        <w:rPr>
          <w:rFonts w:ascii="Times New Roman"/>
          <w:b w:val="false"/>
          <w:i w:val="false"/>
          <w:color w:val="000000"/>
          <w:sz w:val="28"/>
        </w:rPr>
        <w:t>
      52. Пайдаланылған құрамында сынап бар лампаларды, құралдарды және басқа да қауіпті қалдықтарды, полигонда қалдықтарды орналастыруға тыйым салынған қалдықтарды жинау және олардың пайда болу көзінен тасымалдау тек қана оларды қайта өңдеуге/кәдеге жаратуды жүзеге асыратын ұйымдармен жүргізіледі.</w:t>
      </w:r>
    </w:p>
    <w:bookmarkEnd w:id="105"/>
    <w:bookmarkStart w:name="z109" w:id="106"/>
    <w:p>
      <w:pPr>
        <w:spacing w:after="0"/>
        <w:ind w:left="0"/>
        <w:jc w:val="both"/>
      </w:pPr>
      <w:r>
        <w:rPr>
          <w:rFonts w:ascii="Times New Roman"/>
          <w:b w:val="false"/>
          <w:i w:val="false"/>
          <w:color w:val="000000"/>
          <w:sz w:val="28"/>
        </w:rPr>
        <w:t>
      53. Вокзалдарда, базарларда, әуежайларда, саябақтарда, демалыс аймақтарында, алаңдарда, білім беру, денсаулық сақтау мекемелерінде, көшелерде, қоғамдық жолаушылар көлiгі аялдамаларында, сауда объектілерінің кіреберістерінде қоқысқа арналған құтылар орнатылады. Халықтық жаппай баратын орындарында құтылар бір-бірінен кемінде 50 метр арақашықтықта, аулаларда, саябақтарда, алаңдарда 10-нан 100 метрге дейінгі арақашықтықта құтылар орнатылады. Жолаушылар көлiгі аялдамаларында және сауда объектілерінің кіреберістерінде екi құтыдан орнатылады.</w:t>
      </w:r>
    </w:p>
    <w:bookmarkEnd w:id="106"/>
    <w:bookmarkStart w:name="z110" w:id="107"/>
    <w:p>
      <w:pPr>
        <w:spacing w:after="0"/>
        <w:ind w:left="0"/>
        <w:jc w:val="both"/>
      </w:pPr>
      <w:r>
        <w:rPr>
          <w:rFonts w:ascii="Times New Roman"/>
          <w:b w:val="false"/>
          <w:i w:val="false"/>
          <w:color w:val="000000"/>
          <w:sz w:val="28"/>
        </w:rPr>
        <w:t>
      54. Құтыларды орнатуды, тазартуды және жууды аумақты пайдаланатын ұйымдар немесе аумаққа иелік ететін немесе пайдаланатын ұйымдар жүргізеді. Құтылар толуына қарай, бiрақ кемінде күніне бір рет тазартылады.</w:t>
      </w:r>
    </w:p>
    <w:bookmarkEnd w:id="107"/>
    <w:p>
      <w:pPr>
        <w:spacing w:after="0"/>
        <w:ind w:left="0"/>
        <w:jc w:val="both"/>
      </w:pPr>
      <w:r>
        <w:rPr>
          <w:rFonts w:ascii="Times New Roman"/>
          <w:b w:val="false"/>
          <w:i w:val="false"/>
          <w:color w:val="000000"/>
          <w:sz w:val="28"/>
        </w:rPr>
        <w:t>
      Құтылар ластануына қарай, бiрақ кемінде аптасына бір рет жуылады.</w:t>
      </w:r>
    </w:p>
    <w:bookmarkStart w:name="z111" w:id="108"/>
    <w:p>
      <w:pPr>
        <w:spacing w:after="0"/>
        <w:ind w:left="0"/>
        <w:jc w:val="both"/>
      </w:pPr>
      <w:r>
        <w:rPr>
          <w:rFonts w:ascii="Times New Roman"/>
          <w:b w:val="false"/>
          <w:i w:val="false"/>
          <w:color w:val="000000"/>
          <w:sz w:val="28"/>
        </w:rPr>
        <w:t>
      55. Құрылыс қоқыстарын, жол жөндеу жұмыстарын жүргізу барысында асфальт бөлімін шығару, қаланың басты магистральдарда жүргізген ұйымдармен – тез арада, қалған көшелер мен аулаларда – бір тәулік ішінде шығарылады.</w:t>
      </w:r>
    </w:p>
    <w:bookmarkEnd w:id="108"/>
    <w:bookmarkStart w:name="z112" w:id="109"/>
    <w:p>
      <w:pPr>
        <w:spacing w:after="0"/>
        <w:ind w:left="0"/>
        <w:jc w:val="left"/>
      </w:pPr>
      <w:r>
        <w:rPr>
          <w:rFonts w:ascii="Times New Roman"/>
          <w:b/>
          <w:i w:val="false"/>
          <w:color w:val="000000"/>
        </w:rPr>
        <w:t xml:space="preserve"> 4-параграф. Көшелерді, тұрғын үй орамдарын және шағын аудандарды абаттандыру</w:t>
      </w:r>
    </w:p>
    <w:bookmarkEnd w:id="109"/>
    <w:bookmarkStart w:name="z113" w:id="110"/>
    <w:p>
      <w:pPr>
        <w:spacing w:after="0"/>
        <w:ind w:left="0"/>
        <w:jc w:val="both"/>
      </w:pPr>
      <w:r>
        <w:rPr>
          <w:rFonts w:ascii="Times New Roman"/>
          <w:b w:val="false"/>
          <w:i w:val="false"/>
          <w:color w:val="000000"/>
          <w:sz w:val="28"/>
        </w:rPr>
        <w:t>
      56. Шағын аудандар мен орамдардың тұрғын үй алаңдары қоқыс контейнерлеріне, кір кептіруге, балалар демалуға, ойнауға, спортпен айналысуға, үй жануарларын серуендетуге арналған алаңдармен, автотұрақтармен, орынтұрақтармен, жасыл аймақтармен жабдықталады.</w:t>
      </w:r>
    </w:p>
    <w:bookmarkEnd w:id="110"/>
    <w:bookmarkStart w:name="z114" w:id="111"/>
    <w:p>
      <w:pPr>
        <w:spacing w:after="0"/>
        <w:ind w:left="0"/>
        <w:jc w:val="both"/>
      </w:pPr>
      <w:r>
        <w:rPr>
          <w:rFonts w:ascii="Times New Roman"/>
          <w:b w:val="false"/>
          <w:i w:val="false"/>
          <w:color w:val="000000"/>
          <w:sz w:val="28"/>
        </w:rPr>
        <w:t>
      57. Ұйымдар, ауланы абаттандыру бойынша жұмыстарды аяқтағаннан соң, жергілікті атқарушы органдармен жасалған шарттар бойынша шағын архитектуралық нысандарды ағымдағы күтіп ұстауын жүзеге асырады.</w:t>
      </w:r>
    </w:p>
    <w:bookmarkEnd w:id="111"/>
    <w:bookmarkStart w:name="z115" w:id="112"/>
    <w:p>
      <w:pPr>
        <w:spacing w:after="0"/>
        <w:ind w:left="0"/>
        <w:jc w:val="both"/>
      </w:pPr>
      <w:r>
        <w:rPr>
          <w:rFonts w:ascii="Times New Roman"/>
          <w:b w:val="false"/>
          <w:i w:val="false"/>
          <w:color w:val="000000"/>
          <w:sz w:val="28"/>
        </w:rPr>
        <w:t>
      58. Шағын архитектуралық нысандардың жарамсыздығына байланысты элементтердің ауыстыруын жергілікті атқарушы органдар жүргізеді.</w:t>
      </w:r>
    </w:p>
    <w:bookmarkEnd w:id="112"/>
    <w:bookmarkStart w:name="z116" w:id="113"/>
    <w:p>
      <w:pPr>
        <w:spacing w:after="0"/>
        <w:ind w:left="0"/>
        <w:jc w:val="both"/>
      </w:pPr>
      <w:r>
        <w:rPr>
          <w:rFonts w:ascii="Times New Roman"/>
          <w:b w:val="false"/>
          <w:i w:val="false"/>
          <w:color w:val="000000"/>
          <w:sz w:val="28"/>
        </w:rPr>
        <w:t>
      59. Иелігінде инженерлiк коммуникациялары бар заңды және жеке тұлғалар абаттандырылуының бұзылуына алып келетін инженерлік желілер мен құрылғылардың техникалық жағдайын қадағалап отыруы керек.</w:t>
      </w:r>
    </w:p>
    <w:bookmarkEnd w:id="113"/>
    <w:bookmarkStart w:name="z117" w:id="114"/>
    <w:p>
      <w:pPr>
        <w:spacing w:after="0"/>
        <w:ind w:left="0"/>
        <w:jc w:val="both"/>
      </w:pPr>
      <w:r>
        <w:rPr>
          <w:rFonts w:ascii="Times New Roman"/>
          <w:b w:val="false"/>
          <w:i w:val="false"/>
          <w:color w:val="000000"/>
          <w:sz w:val="28"/>
        </w:rPr>
        <w:t>
      60. Алаңдардың саны, орналасуы мен жабдықталуы сәулет, қала құрылысы және құрылыс саласындағы мемлекеттік нормативтерге сәйкес болуы тиіс.</w:t>
      </w:r>
    </w:p>
    <w:bookmarkEnd w:id="114"/>
    <w:bookmarkStart w:name="z118" w:id="115"/>
    <w:p>
      <w:pPr>
        <w:spacing w:after="0"/>
        <w:ind w:left="0"/>
        <w:jc w:val="left"/>
      </w:pPr>
      <w:r>
        <w:rPr>
          <w:rFonts w:ascii="Times New Roman"/>
          <w:b/>
          <w:i w:val="false"/>
          <w:color w:val="000000"/>
        </w:rPr>
        <w:t xml:space="preserve"> 5-параграф. Ғимараттар мен құрылыстардың қасбеттерін күтіп-ұстау</w:t>
      </w:r>
    </w:p>
    <w:bookmarkEnd w:id="115"/>
    <w:bookmarkStart w:name="z119" w:id="116"/>
    <w:p>
      <w:pPr>
        <w:spacing w:after="0"/>
        <w:ind w:left="0"/>
        <w:jc w:val="both"/>
      </w:pPr>
      <w:r>
        <w:rPr>
          <w:rFonts w:ascii="Times New Roman"/>
          <w:b w:val="false"/>
          <w:i w:val="false"/>
          <w:color w:val="000000"/>
          <w:sz w:val="28"/>
        </w:rPr>
        <w:t>
      61. Қарамағында ғимараттар мен құрылыстар бар жеке және заңды тұлғалар, ғимараттар мен құрылыстардың меншік иелері көрсетілген объектілердің қасбеттерін және олардың жекелеген элементтерін (балкондар, лоджиялар, су ағатын құбырлар) қалпына келтіру, жөндеу және бояу бойынша жұмыстарды уақтылы жүргізуді қамтамасыз етеді, сондай-ақ қасбеттерде орналастырылған ақпараттық тақтайшаларды, ескерткіш тақтайларды таза және дұрыс жағдайда ұстайды. Дүкендер мен кеңселердің көшелерге қасбеттермен шығатын витриналары жарықпен безендіріледі.</w:t>
      </w:r>
    </w:p>
    <w:bookmarkEnd w:id="116"/>
    <w:bookmarkStart w:name="z120" w:id="117"/>
    <w:p>
      <w:pPr>
        <w:spacing w:after="0"/>
        <w:ind w:left="0"/>
        <w:jc w:val="both"/>
      </w:pPr>
      <w:r>
        <w:rPr>
          <w:rFonts w:ascii="Times New Roman"/>
          <w:b w:val="false"/>
          <w:i w:val="false"/>
          <w:color w:val="000000"/>
          <w:sz w:val="28"/>
        </w:rPr>
        <w:t>
      62. Өз еркімен ғимараттардың қасбеттерін және олардың конструктивтік элементтерін қайта жабдықтауға жол берілмейді.</w:t>
      </w:r>
    </w:p>
    <w:bookmarkEnd w:id="117"/>
    <w:bookmarkStart w:name="z121" w:id="118"/>
    <w:p>
      <w:pPr>
        <w:spacing w:after="0"/>
        <w:ind w:left="0"/>
        <w:jc w:val="left"/>
      </w:pPr>
      <w:r>
        <w:rPr>
          <w:rFonts w:ascii="Times New Roman"/>
          <w:b/>
          <w:i w:val="false"/>
          <w:color w:val="000000"/>
        </w:rPr>
        <w:t xml:space="preserve"> 6-параграф. Сыртқы жарықтандыруды және субұрқақтарды күтіп-ұстау</w:t>
      </w:r>
    </w:p>
    <w:bookmarkEnd w:id="118"/>
    <w:bookmarkStart w:name="z122" w:id="119"/>
    <w:p>
      <w:pPr>
        <w:spacing w:after="0"/>
        <w:ind w:left="0"/>
        <w:jc w:val="both"/>
      </w:pPr>
      <w:r>
        <w:rPr>
          <w:rFonts w:ascii="Times New Roman"/>
          <w:b w:val="false"/>
          <w:i w:val="false"/>
          <w:color w:val="000000"/>
          <w:sz w:val="28"/>
        </w:rPr>
        <w:t>
      63. Көшелердің, жолдардың, алаңдардың, жағалаулардың және басқа жарықтандырылатын объектілердің сыртқы жарығын қосу жергілікті атқарушы орган бекіткен кесте бойынша табиғи жарық деңгейінің азаюы кезінде кешкі ымырт кезінде 20 люкске дейін, ал сөнуі – таңғы күңгіртте 10 люкске дейін артуы кезінде жүргізіледі.</w:t>
      </w:r>
    </w:p>
    <w:bookmarkEnd w:id="119"/>
    <w:bookmarkStart w:name="z123" w:id="120"/>
    <w:p>
      <w:pPr>
        <w:spacing w:after="0"/>
        <w:ind w:left="0"/>
        <w:jc w:val="both"/>
      </w:pPr>
      <w:r>
        <w:rPr>
          <w:rFonts w:ascii="Times New Roman"/>
          <w:b w:val="false"/>
          <w:i w:val="false"/>
          <w:color w:val="000000"/>
          <w:sz w:val="28"/>
        </w:rPr>
        <w:t>
      64. Сыртқы жарық құрылғылары мен байланыс желілерінің элементтері, металл бағаналары, кронштейндер тазалықта ұсталып, тот басу ошағы болмай, сырлануы қажет. Жанып кеткен шамдарды ауыстыруды тиісті ұйымдар жүзеге асырады.</w:t>
      </w:r>
    </w:p>
    <w:bookmarkEnd w:id="120"/>
    <w:bookmarkStart w:name="z124" w:id="121"/>
    <w:p>
      <w:pPr>
        <w:spacing w:after="0"/>
        <w:ind w:left="0"/>
        <w:jc w:val="both"/>
      </w:pPr>
      <w:r>
        <w:rPr>
          <w:rFonts w:ascii="Times New Roman"/>
          <w:b w:val="false"/>
          <w:i w:val="false"/>
          <w:color w:val="000000"/>
          <w:sz w:val="28"/>
        </w:rPr>
        <w:t>
      65. Істен шыққан құрамында сынап бар газ разрядты шамдар осы мақсаттарға арналған арнайы бөлінген үй-жайларда сақталады және олар кәдеге жарату үшін арнайы кәсіпорындарға шығарылады. Көрсетілген шамдардың түрлері полигонға шығарылмайды.</w:t>
      </w:r>
    </w:p>
    <w:bookmarkEnd w:id="121"/>
    <w:bookmarkStart w:name="z125" w:id="122"/>
    <w:p>
      <w:pPr>
        <w:spacing w:after="0"/>
        <w:ind w:left="0"/>
        <w:jc w:val="both"/>
      </w:pPr>
      <w:r>
        <w:rPr>
          <w:rFonts w:ascii="Times New Roman"/>
          <w:b w:val="false"/>
          <w:i w:val="false"/>
          <w:color w:val="000000"/>
          <w:sz w:val="28"/>
        </w:rPr>
        <w:t>
      66. Электрлендірілген көліктің жарық және байланыс желілерінің құлап қалған бағаналарын шығаруды негізгі магистральдарда бағана иелері дереу жүзеге асырады; басқа аумақтарда, сондай-ақ бөлшектелген бағаналар - тәулік ішінде шығарылады.</w:t>
      </w:r>
    </w:p>
    <w:bookmarkEnd w:id="122"/>
    <w:bookmarkStart w:name="z126" w:id="123"/>
    <w:p>
      <w:pPr>
        <w:spacing w:after="0"/>
        <w:ind w:left="0"/>
        <w:jc w:val="both"/>
      </w:pPr>
      <w:r>
        <w:rPr>
          <w:rFonts w:ascii="Times New Roman"/>
          <w:b w:val="false"/>
          <w:i w:val="false"/>
          <w:color w:val="000000"/>
          <w:sz w:val="28"/>
        </w:rPr>
        <w:t>
      67. Уәкілетті орган коммуналдық меншіктегі субұрқақтардың тиісті жағдайын және пайдаланылуын қамтамасыз етеді.</w:t>
      </w:r>
    </w:p>
    <w:bookmarkEnd w:id="123"/>
    <w:bookmarkStart w:name="z127" w:id="124"/>
    <w:p>
      <w:pPr>
        <w:spacing w:after="0"/>
        <w:ind w:left="0"/>
        <w:jc w:val="both"/>
      </w:pPr>
      <w:r>
        <w:rPr>
          <w:rFonts w:ascii="Times New Roman"/>
          <w:b w:val="false"/>
          <w:i w:val="false"/>
          <w:color w:val="000000"/>
          <w:sz w:val="28"/>
        </w:rPr>
        <w:t>
      68. Субұрқақтарды қосу мерзімдерін, олардың жұмыс істеу режимдерін, тостағандарын жуу және тазарту кестесін, технологиялық үзілістерін және жұмыс істеуінің аяқталуын уәкілетті орган айқындайды.</w:t>
      </w:r>
    </w:p>
    <w:bookmarkEnd w:id="124"/>
    <w:bookmarkStart w:name="z128" w:id="125"/>
    <w:p>
      <w:pPr>
        <w:spacing w:after="0"/>
        <w:ind w:left="0"/>
        <w:jc w:val="both"/>
      </w:pPr>
      <w:r>
        <w:rPr>
          <w:rFonts w:ascii="Times New Roman"/>
          <w:b w:val="false"/>
          <w:i w:val="false"/>
          <w:color w:val="000000"/>
          <w:sz w:val="28"/>
        </w:rPr>
        <w:t>
      69. Субұрқақтар жұмыс істеп тұрған кезеңде судың беті күн сайын қоқыстан тазартылады. Пайдаланушы ұйымдар субұрқақтардың тазалығын жұмысы тоқтаған кезеңде де оларды тазалықта ұстайды.</w:t>
      </w:r>
    </w:p>
    <w:bookmarkEnd w:id="125"/>
    <w:bookmarkStart w:name="z129" w:id="126"/>
    <w:p>
      <w:pPr>
        <w:spacing w:after="0"/>
        <w:ind w:left="0"/>
        <w:jc w:val="left"/>
      </w:pPr>
      <w:r>
        <w:rPr>
          <w:rFonts w:ascii="Times New Roman"/>
          <w:b/>
          <w:i w:val="false"/>
          <w:color w:val="000000"/>
        </w:rPr>
        <w:t xml:space="preserve"> 7- параграф. Қағиданы бұзғаны үшін жауапкершілік</w:t>
      </w:r>
    </w:p>
    <w:bookmarkEnd w:id="126"/>
    <w:bookmarkStart w:name="z130" w:id="127"/>
    <w:p>
      <w:pPr>
        <w:spacing w:after="0"/>
        <w:ind w:left="0"/>
        <w:jc w:val="both"/>
      </w:pPr>
      <w:r>
        <w:rPr>
          <w:rFonts w:ascii="Times New Roman"/>
          <w:b w:val="false"/>
          <w:i w:val="false"/>
          <w:color w:val="000000"/>
          <w:sz w:val="28"/>
        </w:rPr>
        <w:t xml:space="preserve">
      70. Осы </w:t>
      </w:r>
      <w:r>
        <w:rPr>
          <w:rFonts w:ascii="Times New Roman"/>
          <w:b w:val="false"/>
          <w:i w:val="false"/>
          <w:color w:val="000000"/>
          <w:sz w:val="28"/>
        </w:rPr>
        <w:t>Қағиданы</w:t>
      </w:r>
      <w:r>
        <w:rPr>
          <w:rFonts w:ascii="Times New Roman"/>
          <w:b w:val="false"/>
          <w:i w:val="false"/>
          <w:color w:val="000000"/>
          <w:sz w:val="28"/>
        </w:rPr>
        <w:t xml:space="preserve"> бұзғаны үшін, жеке және заңды тұлғалар меншік нысанына қарамастан, Қазақстан Республикасы заңнамасымен қарастырылған жауапкершілікке тартылады.</w:t>
      </w:r>
    </w:p>
    <w:bookmarkEnd w:id="12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