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6024" w14:textId="5fa6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ауданының Дарбаза, Құркелес, Жартытөбе және Тегісшіл ауылдық округтерінің шекараларын өзгерту туралы</w:t>
      </w:r>
    </w:p>
    <w:p>
      <w:pPr>
        <w:spacing w:after="0"/>
        <w:ind w:left="0"/>
        <w:jc w:val="both"/>
      </w:pPr>
      <w:r>
        <w:rPr>
          <w:rFonts w:ascii="Times New Roman"/>
          <w:b w:val="false"/>
          <w:i w:val="false"/>
          <w:color w:val="000000"/>
          <w:sz w:val="28"/>
        </w:rPr>
        <w:t>Бірлескен Түркістан облысы әкімдігінің 2019 жылғы 19 маусымдағы № 135 қаулысы және Түркістан облыстық мәслихатының 2019 жылғы 13 маусымдағы № 38/412-VI шешімі. Түркістан облысының Әділет департаментіне 2019 жылғы 27 маусымда № 5106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Түркістан облысы Сарыағаш ауданының әкімдігі мен мәслихатының бірлескен ұсынысын ескере отырып, Түркістан облысының әкімдігі ҚАУЛЫ ЕТЕДІ және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Түркістан облысы Сарыағаш ауданының Дарбаза, Құркелес, Жартытөбе және Тегісшіл ауылдық округтерінің шекаралары:</w:t>
      </w:r>
    </w:p>
    <w:bookmarkEnd w:id="1"/>
    <w:p>
      <w:pPr>
        <w:spacing w:after="0"/>
        <w:ind w:left="0"/>
        <w:jc w:val="both"/>
      </w:pPr>
      <w:r>
        <w:rPr>
          <w:rFonts w:ascii="Times New Roman"/>
          <w:b w:val="false"/>
          <w:i w:val="false"/>
          <w:color w:val="000000"/>
          <w:sz w:val="28"/>
        </w:rPr>
        <w:t>
      1) Көктерек кентінің әкімшілік шекарасына Құркелес ауылдық округінен көлемі 1093,2 гектар, Жартытөбе ауылдық округінен көлемі 152,58 гектар жер бөліктерінің қосылу жолымен;</w:t>
      </w:r>
    </w:p>
    <w:p>
      <w:pPr>
        <w:spacing w:after="0"/>
        <w:ind w:left="0"/>
        <w:jc w:val="both"/>
      </w:pPr>
      <w:r>
        <w:rPr>
          <w:rFonts w:ascii="Times New Roman"/>
          <w:b w:val="false"/>
          <w:i w:val="false"/>
          <w:color w:val="000000"/>
          <w:sz w:val="28"/>
        </w:rPr>
        <w:t>
      2) Дарбаза ауылдық округінің әкімшілік шекарасына Құркелес ауылдық округінен көлемі 8060,05 гектар жер бөліктерін қосу жолымен;</w:t>
      </w:r>
    </w:p>
    <w:p>
      <w:pPr>
        <w:spacing w:after="0"/>
        <w:ind w:left="0"/>
        <w:jc w:val="both"/>
      </w:pPr>
      <w:r>
        <w:rPr>
          <w:rFonts w:ascii="Times New Roman"/>
          <w:b w:val="false"/>
          <w:i w:val="false"/>
          <w:color w:val="000000"/>
          <w:sz w:val="28"/>
        </w:rPr>
        <w:t>
      3) Тегісшіл ауылдық округінің әкімшілік шекарасына Құркелес ауылдық округінен көлемі 66,68 гектар жер бөліктерін қосу жолымен өзгертілсін.</w:t>
      </w:r>
    </w:p>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 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