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941b" w14:textId="1b99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тұқымдардың нормалары мен шекті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16 мамырдағы № 92 қаулысы. Түркістан облысының Әдiлет департаментiнде 2019 жылғы 21 мамырда № 5061 болып тiркелдi. Күші жойылды - Түркістан облысы әкiмдiгiнiң 2021 жылғы 12 қазандағы № 222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12.10.2021 № 222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және Қазақстан Республикасы Ауыл шаруашылығы министрінің 2014 жылғы 12 желтоқсандағы "Тұқым шаруашылығын дамытуды субсидиялау қағидаларын бекіту туралы" № 4-2/664 бұйрығының </w:t>
      </w:r>
      <w:r>
        <w:rPr>
          <w:rFonts w:ascii="Times New Roman"/>
          <w:b w:val="false"/>
          <w:i w:val="false"/>
          <w:color w:val="000000"/>
          <w:sz w:val="28"/>
        </w:rPr>
        <w:t>6-тармағына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Түркістан облысы бойынша субсидияланатын тұқымдардың нормалары мен шекті бағалары бекітілсін.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Е.Ә. Садырға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"16" мамырдағы</w:t>
            </w:r>
            <w:r>
              <w:br/>
            </w:r>
            <w:r>
              <w:rPr>
                <w:rFonts w:ascii="Times New Roman"/>
                <w:b w:val="false"/>
                <w:i w:val="false"/>
                <w:color w:val="000000"/>
                <w:sz w:val="20"/>
              </w:rPr>
              <w:t>№ 92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Түркістан облысы бойынша субсидияланатын тұқымдардың нормалары мен шекті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77"/>
        <w:gridCol w:w="552"/>
        <w:gridCol w:w="1622"/>
        <w:gridCol w:w="7"/>
        <w:gridCol w:w="708"/>
        <w:gridCol w:w="712"/>
        <w:gridCol w:w="702"/>
        <w:gridCol w:w="718"/>
        <w:gridCol w:w="472"/>
        <w:gridCol w:w="549"/>
        <w:gridCol w:w="551"/>
        <w:gridCol w:w="3"/>
        <w:gridCol w:w="4"/>
        <w:gridCol w:w="1415"/>
        <w:gridCol w:w="792"/>
        <w:gridCol w:w="3"/>
        <w:gridCol w:w="1105"/>
        <w:gridCol w:w="1423"/>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тенге/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тенге/ тонна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түрлері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бұршақты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тенге/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тенге/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тенге/ тонна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136666</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дақыл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тенге/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тенге/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тенге/ тонна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 теңге/тонна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тұқымдарын сатып алудың шекті бағасы (түксіз), теңге/тонна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 мен жүзімнің элиталық көшеттерін сатып алудың шекті бағасы, теңге/дана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1-репродукция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