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b217" w14:textId="aa3b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2018 жылғы 14 мамырдағы № 132 "Субсидиялау бағыттары бойынша субсидиялар нормативтерін, өлшемшарттар мен талаптарын бекіту туралы" қаулысының күші жойылды деп тану туралы</w:t>
      </w:r>
    </w:p>
    <w:p>
      <w:pPr>
        <w:spacing w:after="0"/>
        <w:ind w:left="0"/>
        <w:jc w:val="both"/>
      </w:pPr>
      <w:r>
        <w:rPr>
          <w:rFonts w:ascii="Times New Roman"/>
          <w:b w:val="false"/>
          <w:i w:val="false"/>
          <w:color w:val="000000"/>
          <w:sz w:val="28"/>
        </w:rPr>
        <w:t>Түркістан облысы әкiмдiгiнiң 2019 жылғы 22 сәуірдегі № 56 қаулысы. Түркістан облысының Әдiлет департаментiнде 2019 жылғы 23 сәуірде № 4985 болып тiркелдi</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Оңтүстік Қазақстан облысы әкімдігінің 2018 жылғы 14 мамырдағы № 132 "Субсидиялау бағыттары бойынша субсидиялар нормативтерін, өлшемшарттар мен талаптарын бекіту туралы" (Нормативтік құқықтық актілерді мемлекеттік тіркеу тізілімінде № 4603 болып тіркелген, 2018 жылғы 22 мамырда "Оңтүстік Қазақстан" газетінде және 2018 жылғы 25 мамырда Қазақстан Республикасының нормативтік құқықтық актілерінің эталондық банкінде электронды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оны ресми жарияланғаннан кейін Түркістан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Е.Ә. Садырға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Қ.Қ Айтмұхаметов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 Аманбаев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 Мырзалиев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М.Н. Отарбаев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