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a041" w14:textId="011a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Сүйіндік ауылдық округі әкімінің 2019 жылғы 24 шілдедегі № 23 "Карантин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Сүйіндік ауылдық округі әкімінің 2019 жылғы 5 қыркүйектегі № 26 шешімі. Атырау облысының Әділет департаментінде 2019 жылғы 9 қыркүйекте № 4488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шаруашылық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 – санитариялық инспекторының 2019 жылғы 12 тамыздағы № 12-11/102 ұсынысына сәйкес, Сүйіндік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Сүйіндік ауылдық округі әкімінің 2019 жылғы 24 шілдедегі № 23 "Карантин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4473 болып тіркелген, 2019 жылғы 8 тамызда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