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ca61" w14:textId="4ef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10 қаңтардағы № 383-VІ "2019-2021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24 желтоқсандағы № 480-VI шешімі. Атырау облысының Әділет департаментінде 2019 жылғы 27 желтоқсанда № 4554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депутаттарының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10 қаңтардағы № 383-VІ "2019-2021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4333 санымен тіркелген, 2019 жылғы 28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"519 149" сандары "505 523"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"37 432" сандары "64 494"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"481 252" сандары "440 564"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"528 328" сандары "514 702"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"95 918" сандары "96 501"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"92 718" сандары "93 301"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"97 766" сандары "98 349"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"97 180" сандары "97 324"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"2 578" сандары "2 465"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"100"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"94 602" сандары "94 759"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"99 818" сандары "99 962"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"80 812" сандары "80 387" сандарымен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"3 320" сандары "3 307" сандарымен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"76 922" сандары "76 510" сандарымен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"81 772" сандары "81 347" сандарымен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"90 916" сандары "90 028"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"2 300" сандары "1 412"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"92 956" сандары "92 068"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"87 188" сандары "86 252"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"2 254" сандары "1 318" сандарымен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"88 373" сандары "87 437" сандарымен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"117 988" сандары "85 553" сандарымен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"5 498" сандары "4 462" сандарымен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"112 340" сандары "80 941"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"121 862" сандары "89 427" сандарымен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"49 332" сандары "49 029" сандарымен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"1 200" сандары "1 102"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"61" сандары "46" сандарымен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"48 071" сандары "47 881"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"49 824" сандары "49 521"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"117 183" сандары "116 761" сандарымен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"2 103" сандары "1 681"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"119 984" сандары "119 562"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"74 068" сандары "74 241" сандарымен ауыстырылсын;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"2 208" сандары "2 195"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"71 856" сандары "72 042" сандарымен ауыстырылсын;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"74 865" сандары "75 038" сандарымен ауыстырылсын;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"101 175" сандары "100 810" сандарымен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"4 580" сандары "4 015" сандарымен ауыстырылсын;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"96 595" сандары "96 795" сандарымен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"103 618" сандары "103 253" сандарымен ауыстырылсын;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"135 533" сандары "133 446" сандарымен ауыстырылсын;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"4 100" сандары "3 785" сандарымен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"131 433" сандары "129 661" сандарымен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"137 633" сандары "135 546" сандарымен ауыстырылсын;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 қосымша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2019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611"/>
        <w:gridCol w:w="635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4 қосымша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7 қосымша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10 қосымша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13 қосымша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16 қосымша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2019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19 қосымша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22 қосымша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25 қосымша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28"/>
        <w:gridCol w:w="870"/>
        <w:gridCol w:w="783"/>
        <w:gridCol w:w="559"/>
        <w:gridCol w:w="783"/>
        <w:gridCol w:w="404"/>
        <w:gridCol w:w="5314"/>
        <w:gridCol w:w="22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28 қосымша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3"/>
        <w:gridCol w:w="804"/>
        <w:gridCol w:w="573"/>
        <w:gridCol w:w="804"/>
        <w:gridCol w:w="415"/>
        <w:gridCol w:w="5453"/>
        <w:gridCol w:w="20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31 қосымша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28"/>
        <w:gridCol w:w="870"/>
        <w:gridCol w:w="783"/>
        <w:gridCol w:w="559"/>
        <w:gridCol w:w="783"/>
        <w:gridCol w:w="404"/>
        <w:gridCol w:w="5314"/>
        <w:gridCol w:w="22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34 қосымша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28"/>
        <w:gridCol w:w="870"/>
        <w:gridCol w:w="783"/>
        <w:gridCol w:w="559"/>
        <w:gridCol w:w="783"/>
        <w:gridCol w:w="404"/>
        <w:gridCol w:w="5314"/>
        <w:gridCol w:w="22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480-VI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желтоқсандағы № 383-VI шешіміне 37 қосымша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әкімдері аппараты арқылы бюджеттік бағдарламаларды қаржыландыру көлемдері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497"/>
        <w:gridCol w:w="1225"/>
        <w:gridCol w:w="1436"/>
        <w:gridCol w:w="1225"/>
        <w:gridCol w:w="1436"/>
        <w:gridCol w:w="1226"/>
        <w:gridCol w:w="1226"/>
        <w:gridCol w:w="1226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</w:t>
            </w:r>
          </w:p>
        </w:tc>
      </w:tr>
    </w:tbl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671"/>
        <w:gridCol w:w="1311"/>
        <w:gridCol w:w="1536"/>
        <w:gridCol w:w="1311"/>
        <w:gridCol w:w="1311"/>
        <w:gridCol w:w="1537"/>
        <w:gridCol w:w="1764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